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4835" w14:textId="77777777" w:rsidR="003765ED" w:rsidRDefault="003765ED">
      <w:pPr>
        <w:rPr>
          <w:rFonts w:hint="eastAsia"/>
        </w:rPr>
      </w:pPr>
    </w:p>
    <w:p w14:paraId="318DF963" w14:textId="77777777" w:rsidR="003765ED" w:rsidRDefault="003765ED">
      <w:pPr>
        <w:rPr>
          <w:rFonts w:hint="eastAsia"/>
        </w:rPr>
      </w:pPr>
    </w:p>
    <w:p w14:paraId="2EA52687" w14:textId="77777777" w:rsidR="003765ED" w:rsidRDefault="003765ED">
      <w:pPr>
        <w:rPr>
          <w:rFonts w:hint="eastAsia"/>
        </w:rPr>
      </w:pPr>
    </w:p>
    <w:p w14:paraId="10C3E189" w14:textId="77777777" w:rsidR="003765ED" w:rsidRDefault="00000000">
      <w:pPr>
        <w:jc w:val="center"/>
        <w:rPr>
          <w:rFonts w:hint="eastAsia"/>
          <w:lang w:eastAsia="zh-CN"/>
        </w:rPr>
      </w:pPr>
      <w:r>
        <w:rPr>
          <w:rFonts w:ascii="黑体" w:eastAsia="黑体" w:hAnsi="黑体"/>
          <w:b/>
          <w:color w:val="003366"/>
          <w:sz w:val="52"/>
          <w:lang w:eastAsia="zh-CN"/>
        </w:rPr>
        <w:t>2026年高考生物学试卷评价系统</w:t>
      </w:r>
    </w:p>
    <w:p w14:paraId="45B00C1A" w14:textId="77777777" w:rsidR="003765ED" w:rsidRDefault="00000000">
      <w:pPr>
        <w:jc w:val="center"/>
        <w:rPr>
          <w:rFonts w:hint="eastAsia"/>
          <w:lang w:eastAsia="zh-CN"/>
        </w:rPr>
      </w:pPr>
      <w:r>
        <w:rPr>
          <w:rFonts w:ascii="黑体" w:eastAsia="黑体" w:hAnsi="黑体"/>
          <w:color w:val="004682"/>
          <w:sz w:val="36"/>
          <w:lang w:eastAsia="zh-CN"/>
        </w:rPr>
        <w:t>三级维度考点分布分析与评价报告</w:t>
      </w:r>
    </w:p>
    <w:p w14:paraId="0DCD184A" w14:textId="77777777" w:rsidR="003765ED" w:rsidRDefault="003765ED">
      <w:pPr>
        <w:rPr>
          <w:rFonts w:hint="eastAsia"/>
          <w:lang w:eastAsia="zh-CN"/>
        </w:rPr>
      </w:pPr>
    </w:p>
    <w:p w14:paraId="1029965E" w14:textId="77777777" w:rsidR="003765ED" w:rsidRDefault="003765ED">
      <w:pPr>
        <w:rPr>
          <w:rFonts w:hint="eastAsia"/>
          <w:lang w:eastAsia="zh-CN"/>
        </w:rPr>
      </w:pPr>
    </w:p>
    <w:p w14:paraId="267A5291" w14:textId="77777777" w:rsidR="003765ED" w:rsidRDefault="00000000">
      <w:pPr>
        <w:jc w:val="center"/>
        <w:rPr>
          <w:rFonts w:hint="eastAsia"/>
          <w:lang w:eastAsia="zh-CN"/>
        </w:rPr>
      </w:pPr>
      <w:r>
        <w:rPr>
          <w:sz w:val="24"/>
          <w:lang w:eastAsia="zh-CN"/>
        </w:rPr>
        <w:t>评价依据：《普通高中生物学课程标准（2017年版2025年修订）》</w:t>
      </w:r>
    </w:p>
    <w:p w14:paraId="3DBE43EA" w14:textId="77777777" w:rsidR="003765ED" w:rsidRDefault="00000000">
      <w:pPr>
        <w:jc w:val="center"/>
        <w:rPr>
          <w:rFonts w:hint="eastAsia"/>
          <w:lang w:eastAsia="zh-CN"/>
        </w:rPr>
      </w:pPr>
      <w:r>
        <w:rPr>
          <w:sz w:val="24"/>
          <w:lang w:eastAsia="zh-CN"/>
        </w:rPr>
        <w:t>《中国高考评价体系》·《中国高考评价体系说明》</w:t>
      </w:r>
    </w:p>
    <w:p w14:paraId="47404D89" w14:textId="77777777" w:rsidR="003765ED" w:rsidRDefault="00000000">
      <w:pPr>
        <w:jc w:val="center"/>
        <w:rPr>
          <w:rFonts w:hint="eastAsia"/>
          <w:lang w:eastAsia="zh-CN"/>
        </w:rPr>
      </w:pPr>
      <w:r>
        <w:rPr>
          <w:sz w:val="24"/>
          <w:lang w:eastAsia="zh-CN"/>
        </w:rPr>
        <w:t xml:space="preserve">分析试卷：安徽卷 · </w:t>
      </w:r>
      <w:proofErr w:type="gramStart"/>
      <w:r>
        <w:rPr>
          <w:sz w:val="24"/>
          <w:lang w:eastAsia="zh-CN"/>
        </w:rPr>
        <w:t>陕晋宁青卷</w:t>
      </w:r>
      <w:proofErr w:type="gramEnd"/>
      <w:r>
        <w:rPr>
          <w:sz w:val="24"/>
          <w:lang w:eastAsia="zh-CN"/>
        </w:rPr>
        <w:t xml:space="preserve"> · 云南卷 · 河南卷 · </w:t>
      </w:r>
      <w:proofErr w:type="gramStart"/>
      <w:r>
        <w:rPr>
          <w:sz w:val="24"/>
          <w:lang w:eastAsia="zh-CN"/>
        </w:rPr>
        <w:t>黑吉辽蒙</w:t>
      </w:r>
      <w:proofErr w:type="gramEnd"/>
      <w:r>
        <w:rPr>
          <w:sz w:val="24"/>
          <w:lang w:eastAsia="zh-CN"/>
        </w:rPr>
        <w:t>卷</w:t>
      </w:r>
    </w:p>
    <w:p w14:paraId="08EB5F55" w14:textId="77777777" w:rsidR="003765ED" w:rsidRDefault="00000000">
      <w:pPr>
        <w:jc w:val="center"/>
        <w:rPr>
          <w:rFonts w:hint="eastAsia"/>
          <w:lang w:eastAsia="zh-CN"/>
        </w:rPr>
      </w:pPr>
      <w:r>
        <w:rPr>
          <w:sz w:val="24"/>
          <w:lang w:eastAsia="zh-CN"/>
        </w:rPr>
        <w:t>共5份试卷 · 91道试题</w:t>
      </w:r>
    </w:p>
    <w:p w14:paraId="48B4FC32" w14:textId="77777777" w:rsidR="003765ED" w:rsidRDefault="00000000">
      <w:pPr>
        <w:jc w:val="center"/>
        <w:rPr>
          <w:rFonts w:hint="eastAsia"/>
          <w:lang w:eastAsia="zh-CN"/>
        </w:rPr>
      </w:pPr>
      <w:r>
        <w:rPr>
          <w:sz w:val="24"/>
          <w:lang w:eastAsia="zh-CN"/>
        </w:rPr>
        <w:t>报告生成日期：2026年6月15日</w:t>
      </w:r>
    </w:p>
    <w:p w14:paraId="623BEC78" w14:textId="77777777" w:rsidR="003765ED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2FEB9D6C" w14:textId="77777777" w:rsidR="003765ED" w:rsidRDefault="00000000">
      <w:pPr>
        <w:pStyle w:val="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目 录</w:t>
      </w:r>
    </w:p>
    <w:p w14:paraId="7D030C4D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>一、总体概况</w:t>
      </w:r>
    </w:p>
    <w:p w14:paraId="78FBDE87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>二、课程标准三级维度体系说明</w:t>
      </w:r>
    </w:p>
    <w:p w14:paraId="7194EB48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>三、各试卷考点分布详析</w:t>
      </w:r>
    </w:p>
    <w:p w14:paraId="79132E4D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3.1 安徽卷（15选择+5非选）</w:t>
      </w:r>
    </w:p>
    <w:p w14:paraId="6FE437A1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3.2 陕晋宁青卷（16选择+5非选）</w:t>
      </w:r>
    </w:p>
    <w:p w14:paraId="21371ED7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3.3 云南卷（16选择+5非选）</w:t>
      </w:r>
    </w:p>
    <w:p w14:paraId="5AA6E19D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3.4 河南卷（16选择+5非选）</w:t>
      </w:r>
    </w:p>
    <w:p w14:paraId="4F2A3720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3.5 </w:t>
      </w:r>
      <w:proofErr w:type="gramStart"/>
      <w:r>
        <w:rPr>
          <w:lang w:eastAsia="zh-CN"/>
        </w:rPr>
        <w:t>黑吉辽蒙</w:t>
      </w:r>
      <w:proofErr w:type="gramEnd"/>
      <w:r>
        <w:rPr>
          <w:lang w:eastAsia="zh-CN"/>
        </w:rPr>
        <w:t>卷（15单选+5多选+5非选）</w:t>
      </w:r>
    </w:p>
    <w:p w14:paraId="2191A077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>四、五卷合并·按三级维度汇总统计表</w:t>
      </w:r>
    </w:p>
    <w:p w14:paraId="6AC5C6E6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4.1 必修模块1：分子与细胞</w:t>
      </w:r>
    </w:p>
    <w:p w14:paraId="406C654F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4.2 必修模块2：遗传与进化</w:t>
      </w:r>
    </w:p>
    <w:p w14:paraId="19775601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4.3 选择性必修模块1：稳态与调节</w:t>
      </w:r>
    </w:p>
    <w:p w14:paraId="122B10B9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4.4 选择性必修模块2：生物与环境</w:t>
      </w:r>
    </w:p>
    <w:p w14:paraId="192D5111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 xml:space="preserve">    4.5 选择性必修模块3：生物技术与工程</w:t>
      </w:r>
    </w:p>
    <w:p w14:paraId="7A8BB411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>五、五卷高频三级维度排名TOP20</w:t>
      </w:r>
    </w:p>
    <w:p w14:paraId="5C87E789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>六、各卷命题特点评价（五维度评分）</w:t>
      </w:r>
    </w:p>
    <w:p w14:paraId="64CA5A3E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>七、命题趋势总结</w:t>
      </w:r>
    </w:p>
    <w:p w14:paraId="41F4F6CE" w14:textId="77777777" w:rsidR="003765ED" w:rsidRDefault="00000000">
      <w:pPr>
        <w:spacing w:after="40"/>
        <w:rPr>
          <w:rFonts w:hint="eastAsia"/>
          <w:lang w:eastAsia="zh-CN"/>
        </w:rPr>
      </w:pPr>
      <w:r>
        <w:rPr>
          <w:lang w:eastAsia="zh-CN"/>
        </w:rPr>
        <w:t>八、五卷对比分析</w:t>
      </w:r>
    </w:p>
    <w:p w14:paraId="6DAD2775" w14:textId="77777777" w:rsidR="003765ED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26CF9F8D" w14:textId="77777777" w:rsidR="003765ED" w:rsidRDefault="00000000">
      <w:pPr>
        <w:pStyle w:val="1"/>
      </w:pPr>
      <w:proofErr w:type="spellStart"/>
      <w:r>
        <w:rPr>
          <w:rFonts w:ascii="黑体" w:eastAsia="黑体" w:hAnsi="黑体"/>
        </w:rPr>
        <w:lastRenderedPageBreak/>
        <w:t>一、总体概况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591"/>
        <w:gridCol w:w="6893"/>
      </w:tblGrid>
      <w:tr w:rsidR="003765ED" w:rsidRPr="00505639" w14:paraId="5C2CB35F" w14:textId="77777777" w:rsidTr="00505639">
        <w:trPr>
          <w:trHeight w:val="408"/>
          <w:jc w:val="center"/>
        </w:trPr>
        <w:tc>
          <w:tcPr>
            <w:tcW w:w="2591" w:type="dxa"/>
            <w:vAlign w:val="center"/>
          </w:tcPr>
          <w:p w14:paraId="0628BB5E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b/>
                <w:sz w:val="21"/>
                <w:szCs w:val="21"/>
              </w:rPr>
              <w:t>指标</w:t>
            </w:r>
          </w:p>
        </w:tc>
        <w:tc>
          <w:tcPr>
            <w:tcW w:w="6893" w:type="dxa"/>
            <w:vAlign w:val="center"/>
          </w:tcPr>
          <w:p w14:paraId="63A8C223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b/>
                <w:sz w:val="21"/>
                <w:szCs w:val="21"/>
              </w:rPr>
              <w:t>数据</w:t>
            </w:r>
          </w:p>
        </w:tc>
      </w:tr>
      <w:tr w:rsidR="003765ED" w:rsidRPr="00505639" w14:paraId="0D264130" w14:textId="77777777" w:rsidTr="00505639">
        <w:trPr>
          <w:trHeight w:val="417"/>
          <w:jc w:val="center"/>
        </w:trPr>
        <w:tc>
          <w:tcPr>
            <w:tcW w:w="2591" w:type="dxa"/>
            <w:vAlign w:val="center"/>
          </w:tcPr>
          <w:p w14:paraId="39EA2A9D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已分析试卷</w:t>
            </w:r>
          </w:p>
        </w:tc>
        <w:tc>
          <w:tcPr>
            <w:tcW w:w="6893" w:type="dxa"/>
            <w:vAlign w:val="center"/>
          </w:tcPr>
          <w:p w14:paraId="6771A079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5份</w:t>
            </w:r>
          </w:p>
        </w:tc>
      </w:tr>
      <w:tr w:rsidR="003765ED" w:rsidRPr="00505639" w14:paraId="44877BC4" w14:textId="77777777" w:rsidTr="00505639">
        <w:trPr>
          <w:trHeight w:val="825"/>
          <w:jc w:val="center"/>
        </w:trPr>
        <w:tc>
          <w:tcPr>
            <w:tcW w:w="2591" w:type="dxa"/>
            <w:vAlign w:val="center"/>
          </w:tcPr>
          <w:p w14:paraId="0F9F9240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总题目数</w:t>
            </w:r>
          </w:p>
        </w:tc>
        <w:tc>
          <w:tcPr>
            <w:tcW w:w="6893" w:type="dxa"/>
            <w:vAlign w:val="center"/>
          </w:tcPr>
          <w:p w14:paraId="77BA637C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05639">
              <w:rPr>
                <w:sz w:val="21"/>
                <w:szCs w:val="21"/>
                <w:lang w:eastAsia="zh-CN"/>
              </w:rPr>
              <w:t>91题（安徽21+陕晋宁青21+云南21+河南21+</w:t>
            </w:r>
            <w:proofErr w:type="gramStart"/>
            <w:r w:rsidRPr="00505639">
              <w:rPr>
                <w:sz w:val="21"/>
                <w:szCs w:val="21"/>
                <w:lang w:eastAsia="zh-CN"/>
              </w:rPr>
              <w:t>黑吉辽蒙</w:t>
            </w:r>
            <w:proofErr w:type="gramEnd"/>
            <w:r w:rsidRPr="00505639">
              <w:rPr>
                <w:sz w:val="21"/>
                <w:szCs w:val="21"/>
                <w:lang w:eastAsia="zh-CN"/>
              </w:rPr>
              <w:t>25）</w:t>
            </w:r>
          </w:p>
        </w:tc>
      </w:tr>
      <w:tr w:rsidR="003765ED" w:rsidRPr="00505639" w14:paraId="43D67622" w14:textId="77777777" w:rsidTr="00505639">
        <w:trPr>
          <w:trHeight w:val="825"/>
          <w:jc w:val="center"/>
        </w:trPr>
        <w:tc>
          <w:tcPr>
            <w:tcW w:w="2591" w:type="dxa"/>
            <w:vAlign w:val="center"/>
          </w:tcPr>
          <w:p w14:paraId="1CA3E173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505639">
              <w:rPr>
                <w:sz w:val="21"/>
                <w:szCs w:val="21"/>
              </w:rPr>
              <w:t>覆盖省份</w:t>
            </w:r>
            <w:proofErr w:type="spellEnd"/>
          </w:p>
        </w:tc>
        <w:tc>
          <w:tcPr>
            <w:tcW w:w="6893" w:type="dxa"/>
            <w:vAlign w:val="center"/>
          </w:tcPr>
          <w:p w14:paraId="560CCB0C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05639">
              <w:rPr>
                <w:sz w:val="21"/>
                <w:szCs w:val="21"/>
                <w:lang w:eastAsia="zh-CN"/>
              </w:rPr>
              <w:t>安徽·陕西/山西/宁夏/青海·云南·河南·黑龙江/吉林/辽宁/内蒙古</w:t>
            </w:r>
          </w:p>
        </w:tc>
      </w:tr>
      <w:tr w:rsidR="003765ED" w:rsidRPr="00505639" w14:paraId="5ED4DB6B" w14:textId="77777777" w:rsidTr="00505639">
        <w:trPr>
          <w:trHeight w:val="825"/>
          <w:jc w:val="center"/>
        </w:trPr>
        <w:tc>
          <w:tcPr>
            <w:tcW w:w="2591" w:type="dxa"/>
            <w:vAlign w:val="center"/>
          </w:tcPr>
          <w:p w14:paraId="157EC9F9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505639">
              <w:rPr>
                <w:sz w:val="21"/>
                <w:szCs w:val="21"/>
              </w:rPr>
              <w:t>覆盖模块</w:t>
            </w:r>
            <w:proofErr w:type="spellEnd"/>
          </w:p>
        </w:tc>
        <w:tc>
          <w:tcPr>
            <w:tcW w:w="6893" w:type="dxa"/>
            <w:vAlign w:val="center"/>
          </w:tcPr>
          <w:p w14:paraId="3C172435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05639">
              <w:rPr>
                <w:sz w:val="21"/>
                <w:szCs w:val="21"/>
                <w:lang w:eastAsia="zh-CN"/>
              </w:rPr>
              <w:t>必修1+必修2+选择性必修1+选择性必修2+选择性必修3</w:t>
            </w:r>
          </w:p>
        </w:tc>
      </w:tr>
      <w:tr w:rsidR="003765ED" w:rsidRPr="00505639" w14:paraId="5DCCFD22" w14:textId="77777777" w:rsidTr="00505639">
        <w:trPr>
          <w:trHeight w:val="825"/>
          <w:jc w:val="center"/>
        </w:trPr>
        <w:tc>
          <w:tcPr>
            <w:tcW w:w="2591" w:type="dxa"/>
            <w:vAlign w:val="center"/>
          </w:tcPr>
          <w:p w14:paraId="26F293BB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505639">
              <w:rPr>
                <w:sz w:val="21"/>
                <w:szCs w:val="21"/>
              </w:rPr>
              <w:t>评价依据</w:t>
            </w:r>
            <w:proofErr w:type="spellEnd"/>
          </w:p>
        </w:tc>
        <w:tc>
          <w:tcPr>
            <w:tcW w:w="6893" w:type="dxa"/>
            <w:vAlign w:val="center"/>
          </w:tcPr>
          <w:p w14:paraId="431A2A13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proofErr w:type="gramStart"/>
            <w:r w:rsidRPr="00505639">
              <w:rPr>
                <w:sz w:val="21"/>
                <w:szCs w:val="21"/>
                <w:lang w:eastAsia="zh-CN"/>
              </w:rPr>
              <w:t>课标三级</w:t>
            </w:r>
            <w:proofErr w:type="gramEnd"/>
            <w:r w:rsidRPr="00505639">
              <w:rPr>
                <w:sz w:val="21"/>
                <w:szCs w:val="21"/>
                <w:lang w:eastAsia="zh-CN"/>
              </w:rPr>
              <w:t>维度 + 高考评价体系（</w:t>
            </w:r>
            <w:proofErr w:type="gramStart"/>
            <w:r w:rsidRPr="00505639">
              <w:rPr>
                <w:sz w:val="21"/>
                <w:szCs w:val="21"/>
                <w:lang w:eastAsia="zh-CN"/>
              </w:rPr>
              <w:t>一</w:t>
            </w:r>
            <w:proofErr w:type="gramEnd"/>
            <w:r w:rsidRPr="00505639">
              <w:rPr>
                <w:sz w:val="21"/>
                <w:szCs w:val="21"/>
                <w:lang w:eastAsia="zh-CN"/>
              </w:rPr>
              <w:t>核四层四翼）</w:t>
            </w:r>
          </w:p>
        </w:tc>
      </w:tr>
    </w:tbl>
    <w:p w14:paraId="1C17E037" w14:textId="77777777" w:rsidR="003765ED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5B014FCE" w14:textId="77777777" w:rsidR="003765ED" w:rsidRDefault="00000000">
      <w:pPr>
        <w:pStyle w:val="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二、课程标准三级维度体系说明</w:t>
      </w:r>
    </w:p>
    <w:p w14:paraId="5C5F8A05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本报告以《普通高中生物学课程标准（2017年版2025年修订）》中的"内容要求"作为考点分类依据，采用三级维度体系：</w:t>
      </w:r>
    </w:p>
    <w:p w14:paraId="583EC924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• 一级维度：模块（必修1、必修2、选必1、选必2、选必3）</w:t>
      </w:r>
    </w:p>
    <w:p w14:paraId="7BB7566C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• 二级维度：概念（如"概念1 细胞是生物体结构与生命活动的基本单位"）</w:t>
      </w:r>
    </w:p>
    <w:p w14:paraId="437B6019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• 三级维度：具体内容要求（如"1.1.1 说出细胞主要由C、H、O、N等元素构成"），精确到编码</w:t>
      </w:r>
    </w:p>
    <w:p w14:paraId="6F228A74" w14:textId="77777777" w:rsidR="003765ED" w:rsidRDefault="003765ED">
      <w:pPr>
        <w:spacing w:after="120"/>
        <w:rPr>
          <w:rFonts w:hint="eastAsia"/>
          <w:lang w:eastAsia="zh-CN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85"/>
        <w:gridCol w:w="3185"/>
        <w:gridCol w:w="3185"/>
      </w:tblGrid>
      <w:tr w:rsidR="003765ED" w:rsidRPr="00505639" w14:paraId="7CA4D7B6" w14:textId="77777777" w:rsidTr="00505639">
        <w:trPr>
          <w:trHeight w:val="554"/>
          <w:jc w:val="center"/>
        </w:trPr>
        <w:tc>
          <w:tcPr>
            <w:tcW w:w="3185" w:type="dxa"/>
            <w:vAlign w:val="center"/>
          </w:tcPr>
          <w:p w14:paraId="1B266926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 w:rsidRPr="00505639">
              <w:rPr>
                <w:b/>
                <w:sz w:val="21"/>
                <w:szCs w:val="21"/>
              </w:rPr>
              <w:t>模块</w:t>
            </w:r>
            <w:proofErr w:type="spellEnd"/>
          </w:p>
        </w:tc>
        <w:tc>
          <w:tcPr>
            <w:tcW w:w="3185" w:type="dxa"/>
            <w:vAlign w:val="center"/>
          </w:tcPr>
          <w:p w14:paraId="2B9C8496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b/>
                <w:sz w:val="21"/>
                <w:szCs w:val="21"/>
              </w:rPr>
              <w:t>编码范围</w:t>
            </w:r>
          </w:p>
        </w:tc>
        <w:tc>
          <w:tcPr>
            <w:tcW w:w="3185" w:type="dxa"/>
            <w:vAlign w:val="center"/>
          </w:tcPr>
          <w:p w14:paraId="2E9747A9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b/>
                <w:sz w:val="21"/>
                <w:szCs w:val="21"/>
              </w:rPr>
              <w:t>维度数</w:t>
            </w:r>
          </w:p>
        </w:tc>
      </w:tr>
      <w:tr w:rsidR="003765ED" w:rsidRPr="00505639" w14:paraId="4BB5FDB0" w14:textId="77777777" w:rsidTr="00505639">
        <w:trPr>
          <w:trHeight w:val="567"/>
          <w:jc w:val="center"/>
        </w:trPr>
        <w:tc>
          <w:tcPr>
            <w:tcW w:w="3185" w:type="dxa"/>
            <w:vAlign w:val="center"/>
          </w:tcPr>
          <w:p w14:paraId="5AF45F98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必修1 分子与细胞</w:t>
            </w:r>
          </w:p>
        </w:tc>
        <w:tc>
          <w:tcPr>
            <w:tcW w:w="3185" w:type="dxa"/>
            <w:vAlign w:val="center"/>
          </w:tcPr>
          <w:p w14:paraId="6C043B6F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1.1.1~2.3.3</w:t>
            </w:r>
          </w:p>
        </w:tc>
        <w:tc>
          <w:tcPr>
            <w:tcW w:w="3185" w:type="dxa"/>
            <w:vAlign w:val="center"/>
          </w:tcPr>
          <w:p w14:paraId="7968FCC5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约45条</w:t>
            </w:r>
          </w:p>
        </w:tc>
      </w:tr>
      <w:tr w:rsidR="003765ED" w:rsidRPr="00505639" w14:paraId="5729ECD7" w14:textId="77777777" w:rsidTr="00505639">
        <w:trPr>
          <w:trHeight w:val="554"/>
          <w:jc w:val="center"/>
        </w:trPr>
        <w:tc>
          <w:tcPr>
            <w:tcW w:w="3185" w:type="dxa"/>
            <w:vAlign w:val="center"/>
          </w:tcPr>
          <w:p w14:paraId="1FD226FA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必修2 遗传与进化</w:t>
            </w:r>
          </w:p>
        </w:tc>
        <w:tc>
          <w:tcPr>
            <w:tcW w:w="3185" w:type="dxa"/>
            <w:vAlign w:val="center"/>
          </w:tcPr>
          <w:p w14:paraId="5C2DF6B9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3.1.1~4.2.5</w:t>
            </w:r>
          </w:p>
        </w:tc>
        <w:tc>
          <w:tcPr>
            <w:tcW w:w="3185" w:type="dxa"/>
            <w:vAlign w:val="center"/>
          </w:tcPr>
          <w:p w14:paraId="6A5EEFFF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约35条</w:t>
            </w:r>
          </w:p>
        </w:tc>
      </w:tr>
      <w:tr w:rsidR="003765ED" w:rsidRPr="00505639" w14:paraId="7CDC0429" w14:textId="77777777" w:rsidTr="00505639">
        <w:trPr>
          <w:trHeight w:val="554"/>
          <w:jc w:val="center"/>
        </w:trPr>
        <w:tc>
          <w:tcPr>
            <w:tcW w:w="3185" w:type="dxa"/>
            <w:vAlign w:val="center"/>
          </w:tcPr>
          <w:p w14:paraId="7E6FE0D3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选必1 稳态与调节</w:t>
            </w:r>
          </w:p>
        </w:tc>
        <w:tc>
          <w:tcPr>
            <w:tcW w:w="3185" w:type="dxa"/>
            <w:vAlign w:val="center"/>
          </w:tcPr>
          <w:p w14:paraId="2510EDFF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1.1.1~1.6.4</w:t>
            </w:r>
          </w:p>
        </w:tc>
        <w:tc>
          <w:tcPr>
            <w:tcW w:w="3185" w:type="dxa"/>
            <w:vAlign w:val="center"/>
          </w:tcPr>
          <w:p w14:paraId="1587267B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约35条</w:t>
            </w:r>
          </w:p>
        </w:tc>
      </w:tr>
      <w:tr w:rsidR="003765ED" w:rsidRPr="00505639" w14:paraId="572AE895" w14:textId="77777777" w:rsidTr="00505639">
        <w:trPr>
          <w:trHeight w:val="567"/>
          <w:jc w:val="center"/>
        </w:trPr>
        <w:tc>
          <w:tcPr>
            <w:tcW w:w="3185" w:type="dxa"/>
            <w:vAlign w:val="center"/>
          </w:tcPr>
          <w:p w14:paraId="1F98A40A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选必2 生物与环境</w:t>
            </w:r>
          </w:p>
        </w:tc>
        <w:tc>
          <w:tcPr>
            <w:tcW w:w="3185" w:type="dxa"/>
            <w:vAlign w:val="center"/>
          </w:tcPr>
          <w:p w14:paraId="3DD9D2F3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2.1.1~2.4.5</w:t>
            </w:r>
          </w:p>
        </w:tc>
        <w:tc>
          <w:tcPr>
            <w:tcW w:w="3185" w:type="dxa"/>
            <w:vAlign w:val="center"/>
          </w:tcPr>
          <w:p w14:paraId="687E7A68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约30条</w:t>
            </w:r>
          </w:p>
        </w:tc>
      </w:tr>
      <w:tr w:rsidR="003765ED" w:rsidRPr="00505639" w14:paraId="6038D262" w14:textId="77777777" w:rsidTr="00505639">
        <w:trPr>
          <w:trHeight w:val="554"/>
          <w:jc w:val="center"/>
        </w:trPr>
        <w:tc>
          <w:tcPr>
            <w:tcW w:w="3185" w:type="dxa"/>
            <w:vAlign w:val="center"/>
          </w:tcPr>
          <w:p w14:paraId="24297F30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选必3 生物技术与工程</w:t>
            </w:r>
          </w:p>
        </w:tc>
        <w:tc>
          <w:tcPr>
            <w:tcW w:w="3185" w:type="dxa"/>
            <w:vAlign w:val="center"/>
          </w:tcPr>
          <w:p w14:paraId="67010CDB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3.1.1~6.2.2</w:t>
            </w:r>
          </w:p>
        </w:tc>
        <w:tc>
          <w:tcPr>
            <w:tcW w:w="3185" w:type="dxa"/>
            <w:vAlign w:val="center"/>
          </w:tcPr>
          <w:p w14:paraId="2E572525" w14:textId="77777777" w:rsidR="003765ED" w:rsidRPr="00505639" w:rsidRDefault="00000000" w:rsidP="00505639">
            <w:pPr>
              <w:jc w:val="center"/>
              <w:rPr>
                <w:rFonts w:hint="eastAsia"/>
                <w:sz w:val="21"/>
                <w:szCs w:val="21"/>
              </w:rPr>
            </w:pPr>
            <w:r w:rsidRPr="00505639">
              <w:rPr>
                <w:sz w:val="21"/>
                <w:szCs w:val="21"/>
              </w:rPr>
              <w:t>约40条</w:t>
            </w:r>
          </w:p>
        </w:tc>
      </w:tr>
    </w:tbl>
    <w:p w14:paraId="7EEBE08D" w14:textId="77777777" w:rsidR="003765ED" w:rsidRDefault="003765ED">
      <w:pPr>
        <w:spacing w:after="120"/>
        <w:rPr>
          <w:rFonts w:hint="eastAsia"/>
        </w:rPr>
      </w:pPr>
    </w:p>
    <w:p w14:paraId="3A127117" w14:textId="77777777" w:rsidR="003765ED" w:rsidRDefault="00000000">
      <w:pPr>
        <w:rPr>
          <w:rFonts w:hint="eastAsia"/>
        </w:rPr>
      </w:pPr>
      <w:r>
        <w:br w:type="page"/>
      </w:r>
    </w:p>
    <w:p w14:paraId="70896089" w14:textId="77777777" w:rsidR="003765ED" w:rsidRDefault="00000000">
      <w:pPr>
        <w:pStyle w:val="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三、各试卷考点分布详析</w:t>
      </w:r>
    </w:p>
    <w:p w14:paraId="61495829" w14:textId="77777777" w:rsidR="003765ED" w:rsidRDefault="00000000">
      <w:pPr>
        <w:pStyle w:val="21"/>
        <w:rPr>
          <w:lang w:eastAsia="zh-CN"/>
        </w:rPr>
      </w:pPr>
      <w:r>
        <w:rPr>
          <w:rFonts w:ascii="黑体" w:eastAsia="黑体" w:hAnsi="黑体"/>
          <w:lang w:eastAsia="zh-CN"/>
        </w:rPr>
        <w:t>3.1 安徽卷（15选择+5非选，100分）</w:t>
      </w:r>
    </w:p>
    <w:p w14:paraId="55C8086A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选择题考点分布（15题×3分=45分）：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3765ED" w14:paraId="3D0188DD" w14:textId="77777777">
        <w:trPr>
          <w:jc w:val="center"/>
        </w:trPr>
        <w:tc>
          <w:tcPr>
            <w:tcW w:w="2351" w:type="dxa"/>
          </w:tcPr>
          <w:p w14:paraId="75F7BD72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2351" w:type="dxa"/>
          </w:tcPr>
          <w:p w14:paraId="3C2BB0A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2351" w:type="dxa"/>
          </w:tcPr>
          <w:p w14:paraId="7325DD3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2351" w:type="dxa"/>
          </w:tcPr>
          <w:p w14:paraId="0EA3CD2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1B281636" w14:textId="77777777">
        <w:trPr>
          <w:jc w:val="center"/>
        </w:trPr>
        <w:tc>
          <w:tcPr>
            <w:tcW w:w="2351" w:type="dxa"/>
          </w:tcPr>
          <w:p w14:paraId="7EEC554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351" w:type="dxa"/>
          </w:tcPr>
          <w:p w14:paraId="4B8FB00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蛋白质结构与功能</w:t>
            </w:r>
          </w:p>
        </w:tc>
        <w:tc>
          <w:tcPr>
            <w:tcW w:w="2351" w:type="dxa"/>
          </w:tcPr>
          <w:p w14:paraId="6261ABE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1.1.6</w:t>
            </w:r>
          </w:p>
        </w:tc>
        <w:tc>
          <w:tcPr>
            <w:tcW w:w="2351" w:type="dxa"/>
          </w:tcPr>
          <w:p w14:paraId="580D8EB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43D38A2E" w14:textId="77777777">
        <w:trPr>
          <w:jc w:val="center"/>
        </w:trPr>
        <w:tc>
          <w:tcPr>
            <w:tcW w:w="2351" w:type="dxa"/>
          </w:tcPr>
          <w:p w14:paraId="6BE8DD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51" w:type="dxa"/>
          </w:tcPr>
          <w:p w14:paraId="5F826C57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线粒体·细胞骨架·溶酶体</w:t>
            </w:r>
          </w:p>
        </w:tc>
        <w:tc>
          <w:tcPr>
            <w:tcW w:w="2351" w:type="dxa"/>
          </w:tcPr>
          <w:p w14:paraId="2983412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1.2.2</w:t>
            </w:r>
          </w:p>
        </w:tc>
        <w:tc>
          <w:tcPr>
            <w:tcW w:w="2351" w:type="dxa"/>
          </w:tcPr>
          <w:p w14:paraId="2B67AFE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24F3E728" w14:textId="77777777">
        <w:trPr>
          <w:jc w:val="center"/>
        </w:trPr>
        <w:tc>
          <w:tcPr>
            <w:tcW w:w="2351" w:type="dxa"/>
          </w:tcPr>
          <w:p w14:paraId="2568E41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51" w:type="dxa"/>
          </w:tcPr>
          <w:p w14:paraId="44026CD1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细胞分化·凋亡·坏死</w:t>
            </w:r>
          </w:p>
        </w:tc>
        <w:tc>
          <w:tcPr>
            <w:tcW w:w="2351" w:type="dxa"/>
          </w:tcPr>
          <w:p w14:paraId="2C1565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2.3.2/2.3.3</w:t>
            </w:r>
          </w:p>
        </w:tc>
        <w:tc>
          <w:tcPr>
            <w:tcW w:w="2351" w:type="dxa"/>
          </w:tcPr>
          <w:p w14:paraId="4BE17FE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41D13C05" w14:textId="77777777">
        <w:trPr>
          <w:jc w:val="center"/>
        </w:trPr>
        <w:tc>
          <w:tcPr>
            <w:tcW w:w="2351" w:type="dxa"/>
          </w:tcPr>
          <w:p w14:paraId="3BF7AC2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351" w:type="dxa"/>
          </w:tcPr>
          <w:p w14:paraId="2793CD4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有氧/无氧呼吸</w:t>
            </w:r>
          </w:p>
        </w:tc>
        <w:tc>
          <w:tcPr>
            <w:tcW w:w="2351" w:type="dxa"/>
          </w:tcPr>
          <w:p w14:paraId="6C36DB5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2.2.4</w:t>
            </w:r>
          </w:p>
        </w:tc>
        <w:tc>
          <w:tcPr>
            <w:tcW w:w="2351" w:type="dxa"/>
          </w:tcPr>
          <w:p w14:paraId="0F8A259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4A110C7F" w14:textId="77777777">
        <w:trPr>
          <w:jc w:val="center"/>
        </w:trPr>
        <w:tc>
          <w:tcPr>
            <w:tcW w:w="2351" w:type="dxa"/>
          </w:tcPr>
          <w:p w14:paraId="12F852B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351" w:type="dxa"/>
          </w:tcPr>
          <w:p w14:paraId="5B89706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能量流动·物质循环</w:t>
            </w:r>
          </w:p>
        </w:tc>
        <w:tc>
          <w:tcPr>
            <w:tcW w:w="2351" w:type="dxa"/>
          </w:tcPr>
          <w:p w14:paraId="42AABF7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选2-2.2.3</w:t>
            </w:r>
          </w:p>
        </w:tc>
        <w:tc>
          <w:tcPr>
            <w:tcW w:w="2351" w:type="dxa"/>
          </w:tcPr>
          <w:p w14:paraId="2B7F349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01C2A36F" w14:textId="77777777">
        <w:trPr>
          <w:jc w:val="center"/>
        </w:trPr>
        <w:tc>
          <w:tcPr>
            <w:tcW w:w="2351" w:type="dxa"/>
          </w:tcPr>
          <w:p w14:paraId="0B19523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351" w:type="dxa"/>
          </w:tcPr>
          <w:p w14:paraId="65738E9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种群数量变化</w:t>
            </w:r>
          </w:p>
        </w:tc>
        <w:tc>
          <w:tcPr>
            <w:tcW w:w="2351" w:type="dxa"/>
          </w:tcPr>
          <w:p w14:paraId="1D3176A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选2-2.1.3</w:t>
            </w:r>
          </w:p>
        </w:tc>
        <w:tc>
          <w:tcPr>
            <w:tcW w:w="2351" w:type="dxa"/>
          </w:tcPr>
          <w:p w14:paraId="0DA1583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75C18C69" w14:textId="77777777">
        <w:trPr>
          <w:jc w:val="center"/>
        </w:trPr>
        <w:tc>
          <w:tcPr>
            <w:tcW w:w="2351" w:type="dxa"/>
          </w:tcPr>
          <w:p w14:paraId="23047E3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351" w:type="dxa"/>
          </w:tcPr>
          <w:p w14:paraId="7E69DF5D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血压调节·自主神经·负反馈</w:t>
            </w:r>
          </w:p>
        </w:tc>
        <w:tc>
          <w:tcPr>
            <w:tcW w:w="2351" w:type="dxa"/>
          </w:tcPr>
          <w:p w14:paraId="3EAAE12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选1-1.3.4/1.3.5</w:t>
            </w:r>
          </w:p>
        </w:tc>
        <w:tc>
          <w:tcPr>
            <w:tcW w:w="2351" w:type="dxa"/>
          </w:tcPr>
          <w:p w14:paraId="3C8C847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78408751" w14:textId="77777777">
        <w:trPr>
          <w:jc w:val="center"/>
        </w:trPr>
        <w:tc>
          <w:tcPr>
            <w:tcW w:w="2351" w:type="dxa"/>
          </w:tcPr>
          <w:p w14:paraId="1D347C2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351" w:type="dxa"/>
          </w:tcPr>
          <w:p w14:paraId="018C90B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反射弧·分级调节</w:t>
            </w:r>
          </w:p>
        </w:tc>
        <w:tc>
          <w:tcPr>
            <w:tcW w:w="2351" w:type="dxa"/>
          </w:tcPr>
          <w:p w14:paraId="089838B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选1-1.3.1/1.3.4</w:t>
            </w:r>
          </w:p>
        </w:tc>
        <w:tc>
          <w:tcPr>
            <w:tcW w:w="2351" w:type="dxa"/>
          </w:tcPr>
          <w:p w14:paraId="52C55A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24FC35C8" w14:textId="77777777">
        <w:trPr>
          <w:jc w:val="center"/>
        </w:trPr>
        <w:tc>
          <w:tcPr>
            <w:tcW w:w="2351" w:type="dxa"/>
          </w:tcPr>
          <w:p w14:paraId="5E942A0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351" w:type="dxa"/>
          </w:tcPr>
          <w:p w14:paraId="751E5032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脱落酸·植物激素拮抗</w:t>
            </w:r>
          </w:p>
        </w:tc>
        <w:tc>
          <w:tcPr>
            <w:tcW w:w="2351" w:type="dxa"/>
          </w:tcPr>
          <w:p w14:paraId="26F78AB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选1-1.6.2</w:t>
            </w:r>
          </w:p>
        </w:tc>
        <w:tc>
          <w:tcPr>
            <w:tcW w:w="2351" w:type="dxa"/>
          </w:tcPr>
          <w:p w14:paraId="0190A45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37BC9044" w14:textId="77777777">
        <w:trPr>
          <w:jc w:val="center"/>
        </w:trPr>
        <w:tc>
          <w:tcPr>
            <w:tcW w:w="2351" w:type="dxa"/>
          </w:tcPr>
          <w:p w14:paraId="7AA7ED4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351" w:type="dxa"/>
          </w:tcPr>
          <w:p w14:paraId="1746CE45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基因突变机制（诱变）</w:t>
            </w:r>
          </w:p>
        </w:tc>
        <w:tc>
          <w:tcPr>
            <w:tcW w:w="2351" w:type="dxa"/>
          </w:tcPr>
          <w:p w14:paraId="1263E68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3.3.1/3.1.3</w:t>
            </w:r>
          </w:p>
        </w:tc>
        <w:tc>
          <w:tcPr>
            <w:tcW w:w="2351" w:type="dxa"/>
          </w:tcPr>
          <w:p w14:paraId="1D8FFBD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2BD287A8" w14:textId="77777777">
        <w:trPr>
          <w:jc w:val="center"/>
        </w:trPr>
        <w:tc>
          <w:tcPr>
            <w:tcW w:w="2351" w:type="dxa"/>
          </w:tcPr>
          <w:p w14:paraId="57F7468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351" w:type="dxa"/>
          </w:tcPr>
          <w:p w14:paraId="4459DAB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减数分裂·遗传规律</w:t>
            </w:r>
          </w:p>
        </w:tc>
        <w:tc>
          <w:tcPr>
            <w:tcW w:w="2351" w:type="dxa"/>
          </w:tcPr>
          <w:p w14:paraId="4627D23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3.2.1/3.2.3</w:t>
            </w:r>
          </w:p>
        </w:tc>
        <w:tc>
          <w:tcPr>
            <w:tcW w:w="2351" w:type="dxa"/>
          </w:tcPr>
          <w:p w14:paraId="00B7F22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5BC1B1CA" w14:textId="77777777">
        <w:trPr>
          <w:jc w:val="center"/>
        </w:trPr>
        <w:tc>
          <w:tcPr>
            <w:tcW w:w="2351" w:type="dxa"/>
          </w:tcPr>
          <w:p w14:paraId="46AB13A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51" w:type="dxa"/>
          </w:tcPr>
          <w:p w14:paraId="2C1E721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基因敲除·移码突变</w:t>
            </w:r>
          </w:p>
        </w:tc>
        <w:tc>
          <w:tcPr>
            <w:tcW w:w="2351" w:type="dxa"/>
          </w:tcPr>
          <w:p w14:paraId="270B617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3.3.1/3.3.2</w:t>
            </w:r>
          </w:p>
        </w:tc>
        <w:tc>
          <w:tcPr>
            <w:tcW w:w="2351" w:type="dxa"/>
          </w:tcPr>
          <w:p w14:paraId="7AA6601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35232416" w14:textId="77777777">
        <w:trPr>
          <w:jc w:val="center"/>
        </w:trPr>
        <w:tc>
          <w:tcPr>
            <w:tcW w:w="2351" w:type="dxa"/>
          </w:tcPr>
          <w:p w14:paraId="30CE856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351" w:type="dxa"/>
          </w:tcPr>
          <w:p w14:paraId="7DE06C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基因频率·从性遗传</w:t>
            </w:r>
          </w:p>
        </w:tc>
        <w:tc>
          <w:tcPr>
            <w:tcW w:w="2351" w:type="dxa"/>
          </w:tcPr>
          <w:p w14:paraId="25BF95E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4.2.2/3.2.4</w:t>
            </w:r>
          </w:p>
        </w:tc>
        <w:tc>
          <w:tcPr>
            <w:tcW w:w="2351" w:type="dxa"/>
          </w:tcPr>
          <w:p w14:paraId="41E624E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20EF2467" w14:textId="77777777">
        <w:trPr>
          <w:jc w:val="center"/>
        </w:trPr>
        <w:tc>
          <w:tcPr>
            <w:tcW w:w="2351" w:type="dxa"/>
          </w:tcPr>
          <w:p w14:paraId="202C3C3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51" w:type="dxa"/>
          </w:tcPr>
          <w:p w14:paraId="5C0F6DE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核移植·胚胎移植</w:t>
            </w:r>
          </w:p>
        </w:tc>
        <w:tc>
          <w:tcPr>
            <w:tcW w:w="2351" w:type="dxa"/>
          </w:tcPr>
          <w:p w14:paraId="56F8729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选3-4.2.2/4.3.2</w:t>
            </w:r>
          </w:p>
        </w:tc>
        <w:tc>
          <w:tcPr>
            <w:tcW w:w="2351" w:type="dxa"/>
          </w:tcPr>
          <w:p w14:paraId="1451CB4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6A6D98E4" w14:textId="77777777">
        <w:trPr>
          <w:jc w:val="center"/>
        </w:trPr>
        <w:tc>
          <w:tcPr>
            <w:tcW w:w="2351" w:type="dxa"/>
          </w:tcPr>
          <w:p w14:paraId="1154483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351" w:type="dxa"/>
          </w:tcPr>
          <w:p w14:paraId="6962C2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微生物培养·灭菌</w:t>
            </w:r>
          </w:p>
        </w:tc>
        <w:tc>
          <w:tcPr>
            <w:tcW w:w="2351" w:type="dxa"/>
          </w:tcPr>
          <w:p w14:paraId="0CDF446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选3-3.1.1/3.1.3</w:t>
            </w:r>
          </w:p>
        </w:tc>
        <w:tc>
          <w:tcPr>
            <w:tcW w:w="2351" w:type="dxa"/>
          </w:tcPr>
          <w:p w14:paraId="6C5094E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</w:tbl>
    <w:p w14:paraId="098F528D" w14:textId="77777777" w:rsidR="003765ED" w:rsidRDefault="003765ED">
      <w:pPr>
        <w:spacing w:after="120"/>
        <w:rPr>
          <w:rFonts w:hint="eastAsia"/>
        </w:rPr>
      </w:pPr>
    </w:p>
    <w:p w14:paraId="5A5E9807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非选择题考点分布（5题共55分）：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1"/>
      </w:tblGrid>
      <w:tr w:rsidR="003765ED" w14:paraId="2CCA29FB" w14:textId="77777777">
        <w:trPr>
          <w:jc w:val="center"/>
        </w:trPr>
        <w:tc>
          <w:tcPr>
            <w:tcW w:w="1881" w:type="dxa"/>
          </w:tcPr>
          <w:p w14:paraId="79FB3635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1881" w:type="dxa"/>
          </w:tcPr>
          <w:p w14:paraId="355B7E2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分值</w:t>
            </w:r>
          </w:p>
        </w:tc>
        <w:tc>
          <w:tcPr>
            <w:tcW w:w="1881" w:type="dxa"/>
          </w:tcPr>
          <w:p w14:paraId="12034B0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1881" w:type="dxa"/>
          </w:tcPr>
          <w:p w14:paraId="236303F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1881" w:type="dxa"/>
          </w:tcPr>
          <w:p w14:paraId="289D120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07C64A4D" w14:textId="77777777">
        <w:trPr>
          <w:jc w:val="center"/>
        </w:trPr>
        <w:tc>
          <w:tcPr>
            <w:tcW w:w="1881" w:type="dxa"/>
          </w:tcPr>
          <w:p w14:paraId="62B950E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881" w:type="dxa"/>
          </w:tcPr>
          <w:p w14:paraId="7A62B6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381303C4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光合作用（钾影响·PGA变化）</w:t>
            </w:r>
          </w:p>
        </w:tc>
        <w:tc>
          <w:tcPr>
            <w:tcW w:w="1881" w:type="dxa"/>
          </w:tcPr>
          <w:p w14:paraId="4C8459C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2.2.3/2.2.1</w:t>
            </w:r>
          </w:p>
        </w:tc>
        <w:tc>
          <w:tcPr>
            <w:tcW w:w="1881" w:type="dxa"/>
          </w:tcPr>
          <w:p w14:paraId="0C7536D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38CA1510" w14:textId="77777777">
        <w:trPr>
          <w:jc w:val="center"/>
        </w:trPr>
        <w:tc>
          <w:tcPr>
            <w:tcW w:w="1881" w:type="dxa"/>
          </w:tcPr>
          <w:p w14:paraId="5D1D1E2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881" w:type="dxa"/>
          </w:tcPr>
          <w:p w14:paraId="411B72A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550A1D06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种间关系（互利共生/寄生）</w:t>
            </w:r>
          </w:p>
        </w:tc>
        <w:tc>
          <w:tcPr>
            <w:tcW w:w="1881" w:type="dxa"/>
          </w:tcPr>
          <w:p w14:paraId="00085D6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选2-2.1.3/2.2.1</w:t>
            </w:r>
          </w:p>
        </w:tc>
        <w:tc>
          <w:tcPr>
            <w:tcW w:w="1881" w:type="dxa"/>
          </w:tcPr>
          <w:p w14:paraId="5BF3F34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4A01A2B3" w14:textId="77777777">
        <w:trPr>
          <w:jc w:val="center"/>
        </w:trPr>
        <w:tc>
          <w:tcPr>
            <w:tcW w:w="1881" w:type="dxa"/>
          </w:tcPr>
          <w:p w14:paraId="3B96D57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881" w:type="dxa"/>
          </w:tcPr>
          <w:p w14:paraId="2488EB9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33C3994A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甲状腺激素调节·自身免疫</w:t>
            </w:r>
          </w:p>
        </w:tc>
        <w:tc>
          <w:tcPr>
            <w:tcW w:w="1881" w:type="dxa"/>
          </w:tcPr>
          <w:p w14:paraId="71DC68A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选1-1.4.2/1.5.4</w:t>
            </w:r>
          </w:p>
        </w:tc>
        <w:tc>
          <w:tcPr>
            <w:tcW w:w="1881" w:type="dxa"/>
          </w:tcPr>
          <w:p w14:paraId="2FA78E0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083D2C87" w14:textId="77777777">
        <w:trPr>
          <w:jc w:val="center"/>
        </w:trPr>
        <w:tc>
          <w:tcPr>
            <w:tcW w:w="1881" w:type="dxa"/>
          </w:tcPr>
          <w:p w14:paraId="3BCB914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881" w:type="dxa"/>
          </w:tcPr>
          <w:p w14:paraId="0B91525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12分</w:t>
            </w:r>
          </w:p>
        </w:tc>
        <w:tc>
          <w:tcPr>
            <w:tcW w:w="1881" w:type="dxa"/>
          </w:tcPr>
          <w:p w14:paraId="6110D5FB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自由组合·植物细胞工程</w:t>
            </w:r>
          </w:p>
        </w:tc>
        <w:tc>
          <w:tcPr>
            <w:tcW w:w="1881" w:type="dxa"/>
          </w:tcPr>
          <w:p w14:paraId="5DEDDA1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3.2.3/4.1.3</w:t>
            </w:r>
          </w:p>
        </w:tc>
        <w:tc>
          <w:tcPr>
            <w:tcW w:w="1881" w:type="dxa"/>
          </w:tcPr>
          <w:p w14:paraId="08D5AC3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必修2/选必3</w:t>
            </w:r>
          </w:p>
        </w:tc>
      </w:tr>
      <w:tr w:rsidR="003765ED" w14:paraId="2D23D28A" w14:textId="77777777">
        <w:trPr>
          <w:jc w:val="center"/>
        </w:trPr>
        <w:tc>
          <w:tcPr>
            <w:tcW w:w="1881" w:type="dxa"/>
          </w:tcPr>
          <w:p w14:paraId="2DE1E9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881" w:type="dxa"/>
          </w:tcPr>
          <w:p w14:paraId="4EC3A3E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4274ABF1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动物细胞培养·基因工程·表观遗传</w:t>
            </w:r>
          </w:p>
        </w:tc>
        <w:tc>
          <w:tcPr>
            <w:tcW w:w="1881" w:type="dxa"/>
          </w:tcPr>
          <w:p w14:paraId="10F5052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选3-4.2.1/5.1.3/3.1.5</w:t>
            </w:r>
          </w:p>
        </w:tc>
        <w:tc>
          <w:tcPr>
            <w:tcW w:w="1881" w:type="dxa"/>
          </w:tcPr>
          <w:p w14:paraId="22D3A9B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选必3/必修2</w:t>
            </w:r>
          </w:p>
        </w:tc>
      </w:tr>
    </w:tbl>
    <w:p w14:paraId="5250BCEB" w14:textId="77777777" w:rsidR="003765ED" w:rsidRDefault="003765ED">
      <w:pPr>
        <w:spacing w:after="120"/>
        <w:rPr>
          <w:rFonts w:hint="eastAsia"/>
        </w:rPr>
      </w:pPr>
    </w:p>
    <w:p w14:paraId="7E6C5377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模块</w:t>
      </w:r>
      <w:proofErr w:type="gramStart"/>
      <w:r>
        <w:rPr>
          <w:lang w:eastAsia="zh-CN"/>
        </w:rPr>
        <w:t>分值占</w:t>
      </w:r>
      <w:proofErr w:type="gramEnd"/>
      <w:r>
        <w:rPr>
          <w:lang w:eastAsia="zh-CN"/>
        </w:rPr>
        <w:t>比：必修1约22% | 必修2约30% ⭐ | 选必1约22% | 选必2约13% | 选必3约13%</w:t>
      </w:r>
    </w:p>
    <w:p w14:paraId="1CCB031B" w14:textId="77777777" w:rsidR="003765ED" w:rsidRDefault="00000000">
      <w:pPr>
        <w:pStyle w:val="21"/>
        <w:rPr>
          <w:lang w:eastAsia="zh-CN"/>
        </w:rPr>
      </w:pPr>
      <w:r>
        <w:rPr>
          <w:rFonts w:ascii="黑体" w:eastAsia="黑体" w:hAnsi="黑体"/>
          <w:lang w:eastAsia="zh-CN"/>
        </w:rPr>
        <w:t>3.2 陕晋宁青卷（16选择+5非选，100分）</w:t>
      </w:r>
    </w:p>
    <w:p w14:paraId="3342D47D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选择题考点分布（16题×3分=48分）：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3765ED" w14:paraId="4CA1ACD5" w14:textId="77777777">
        <w:trPr>
          <w:jc w:val="center"/>
        </w:trPr>
        <w:tc>
          <w:tcPr>
            <w:tcW w:w="2351" w:type="dxa"/>
          </w:tcPr>
          <w:p w14:paraId="25DE834C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2351" w:type="dxa"/>
          </w:tcPr>
          <w:p w14:paraId="645FC3D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2351" w:type="dxa"/>
          </w:tcPr>
          <w:p w14:paraId="48E7EE2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2351" w:type="dxa"/>
          </w:tcPr>
          <w:p w14:paraId="04A86E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11FF0181" w14:textId="77777777">
        <w:trPr>
          <w:jc w:val="center"/>
        </w:trPr>
        <w:tc>
          <w:tcPr>
            <w:tcW w:w="2351" w:type="dxa"/>
          </w:tcPr>
          <w:p w14:paraId="717041A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351" w:type="dxa"/>
          </w:tcPr>
          <w:p w14:paraId="7A94123D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元素·糖类·脂肪代谢</w:t>
            </w:r>
          </w:p>
        </w:tc>
        <w:tc>
          <w:tcPr>
            <w:tcW w:w="2351" w:type="dxa"/>
          </w:tcPr>
          <w:p w14:paraId="1D8C953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1.1.1/1.1.4/1.1.5</w:t>
            </w:r>
          </w:p>
        </w:tc>
        <w:tc>
          <w:tcPr>
            <w:tcW w:w="2351" w:type="dxa"/>
          </w:tcPr>
          <w:p w14:paraId="354422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3A4AF807" w14:textId="77777777">
        <w:trPr>
          <w:jc w:val="center"/>
        </w:trPr>
        <w:tc>
          <w:tcPr>
            <w:tcW w:w="2351" w:type="dxa"/>
          </w:tcPr>
          <w:p w14:paraId="7EE9712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51" w:type="dxa"/>
          </w:tcPr>
          <w:p w14:paraId="5CA7B7D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生物膜·细胞自噬·有丝分裂</w:t>
            </w:r>
          </w:p>
        </w:tc>
        <w:tc>
          <w:tcPr>
            <w:tcW w:w="2351" w:type="dxa"/>
          </w:tcPr>
          <w:p w14:paraId="2944B3E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1.2.2/2.3.1</w:t>
            </w:r>
          </w:p>
        </w:tc>
        <w:tc>
          <w:tcPr>
            <w:tcW w:w="2351" w:type="dxa"/>
          </w:tcPr>
          <w:p w14:paraId="4BB6AE5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16E5AB46" w14:textId="77777777">
        <w:trPr>
          <w:jc w:val="center"/>
        </w:trPr>
        <w:tc>
          <w:tcPr>
            <w:tcW w:w="2351" w:type="dxa"/>
          </w:tcPr>
          <w:p w14:paraId="6919F5C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51" w:type="dxa"/>
          </w:tcPr>
          <w:p w14:paraId="23F63626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动物细胞培养·癌细胞</w:t>
            </w:r>
          </w:p>
        </w:tc>
        <w:tc>
          <w:tcPr>
            <w:tcW w:w="2351" w:type="dxa"/>
          </w:tcPr>
          <w:p w14:paraId="378810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选3-4.2.1/3.1.2</w:t>
            </w:r>
          </w:p>
        </w:tc>
        <w:tc>
          <w:tcPr>
            <w:tcW w:w="2351" w:type="dxa"/>
          </w:tcPr>
          <w:p w14:paraId="79E9BC3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5CD2DFDB" w14:textId="77777777">
        <w:trPr>
          <w:jc w:val="center"/>
        </w:trPr>
        <w:tc>
          <w:tcPr>
            <w:tcW w:w="2351" w:type="dxa"/>
          </w:tcPr>
          <w:p w14:paraId="03E85F7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351" w:type="dxa"/>
          </w:tcPr>
          <w:p w14:paraId="04A42E0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有氧/无氧呼吸供能</w:t>
            </w:r>
          </w:p>
        </w:tc>
        <w:tc>
          <w:tcPr>
            <w:tcW w:w="2351" w:type="dxa"/>
          </w:tcPr>
          <w:p w14:paraId="29879B4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2.2.4/2.2.2</w:t>
            </w:r>
          </w:p>
        </w:tc>
        <w:tc>
          <w:tcPr>
            <w:tcW w:w="2351" w:type="dxa"/>
          </w:tcPr>
          <w:p w14:paraId="525D354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2D8D3BEB" w14:textId="77777777">
        <w:trPr>
          <w:jc w:val="center"/>
        </w:trPr>
        <w:tc>
          <w:tcPr>
            <w:tcW w:w="2351" w:type="dxa"/>
          </w:tcPr>
          <w:p w14:paraId="20E2AB5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351" w:type="dxa"/>
          </w:tcPr>
          <w:p w14:paraId="32D3760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微生物培养·酶活性</w:t>
            </w:r>
          </w:p>
        </w:tc>
        <w:tc>
          <w:tcPr>
            <w:tcW w:w="2351" w:type="dxa"/>
          </w:tcPr>
          <w:p w14:paraId="7563D37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选3-3.1.1/3.1.3</w:t>
            </w:r>
          </w:p>
        </w:tc>
        <w:tc>
          <w:tcPr>
            <w:tcW w:w="2351" w:type="dxa"/>
          </w:tcPr>
          <w:p w14:paraId="11B37B4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5F6E8FE5" w14:textId="77777777">
        <w:trPr>
          <w:jc w:val="center"/>
        </w:trPr>
        <w:tc>
          <w:tcPr>
            <w:tcW w:w="2351" w:type="dxa"/>
          </w:tcPr>
          <w:p w14:paraId="1E407A2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351" w:type="dxa"/>
          </w:tcPr>
          <w:p w14:paraId="2A9A93C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植物组织培养</w:t>
            </w:r>
          </w:p>
        </w:tc>
        <w:tc>
          <w:tcPr>
            <w:tcW w:w="2351" w:type="dxa"/>
          </w:tcPr>
          <w:p w14:paraId="0723942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选3-4.1.1</w:t>
            </w:r>
          </w:p>
        </w:tc>
        <w:tc>
          <w:tcPr>
            <w:tcW w:w="2351" w:type="dxa"/>
          </w:tcPr>
          <w:p w14:paraId="7AF68C3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2544FB46" w14:textId="77777777">
        <w:trPr>
          <w:jc w:val="center"/>
        </w:trPr>
        <w:tc>
          <w:tcPr>
            <w:tcW w:w="2351" w:type="dxa"/>
          </w:tcPr>
          <w:p w14:paraId="2F9323B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351" w:type="dxa"/>
          </w:tcPr>
          <w:p w14:paraId="3ACE60C0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BR激素信号·跨膜转运</w:t>
            </w:r>
          </w:p>
        </w:tc>
        <w:tc>
          <w:tcPr>
            <w:tcW w:w="2351" w:type="dxa"/>
          </w:tcPr>
          <w:p w14:paraId="1A6278D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选1-1.6.2/2.1.2</w:t>
            </w:r>
          </w:p>
        </w:tc>
        <w:tc>
          <w:tcPr>
            <w:tcW w:w="2351" w:type="dxa"/>
          </w:tcPr>
          <w:p w14:paraId="4EC2E12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006172B8" w14:textId="77777777">
        <w:trPr>
          <w:jc w:val="center"/>
        </w:trPr>
        <w:tc>
          <w:tcPr>
            <w:tcW w:w="2351" w:type="dxa"/>
          </w:tcPr>
          <w:p w14:paraId="62687F4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351" w:type="dxa"/>
          </w:tcPr>
          <w:p w14:paraId="5DE882C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群落演替</w:t>
            </w:r>
          </w:p>
        </w:tc>
        <w:tc>
          <w:tcPr>
            <w:tcW w:w="2351" w:type="dxa"/>
          </w:tcPr>
          <w:p w14:paraId="3BED723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选2-2.1.5</w:t>
            </w:r>
          </w:p>
        </w:tc>
        <w:tc>
          <w:tcPr>
            <w:tcW w:w="2351" w:type="dxa"/>
          </w:tcPr>
          <w:p w14:paraId="1F43A01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4E8DFF29" w14:textId="77777777">
        <w:trPr>
          <w:jc w:val="center"/>
        </w:trPr>
        <w:tc>
          <w:tcPr>
            <w:tcW w:w="2351" w:type="dxa"/>
          </w:tcPr>
          <w:p w14:paraId="357AA09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351" w:type="dxa"/>
          </w:tcPr>
          <w:p w14:paraId="3C6F669F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记忆T细胞·特异性免疫</w:t>
            </w:r>
          </w:p>
        </w:tc>
        <w:tc>
          <w:tcPr>
            <w:tcW w:w="2351" w:type="dxa"/>
          </w:tcPr>
          <w:p w14:paraId="18C0B89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选1-1.5.3/1.5.2</w:t>
            </w:r>
          </w:p>
        </w:tc>
        <w:tc>
          <w:tcPr>
            <w:tcW w:w="2351" w:type="dxa"/>
          </w:tcPr>
          <w:p w14:paraId="3476D9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1831121E" w14:textId="77777777">
        <w:trPr>
          <w:jc w:val="center"/>
        </w:trPr>
        <w:tc>
          <w:tcPr>
            <w:tcW w:w="2351" w:type="dxa"/>
          </w:tcPr>
          <w:p w14:paraId="3882AD8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351" w:type="dxa"/>
          </w:tcPr>
          <w:p w14:paraId="0846C6A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种群保护·性别比例</w:t>
            </w:r>
          </w:p>
        </w:tc>
        <w:tc>
          <w:tcPr>
            <w:tcW w:w="2351" w:type="dxa"/>
          </w:tcPr>
          <w:p w14:paraId="1E40465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选2-2.1.1/2.4.3</w:t>
            </w:r>
          </w:p>
        </w:tc>
        <w:tc>
          <w:tcPr>
            <w:tcW w:w="2351" w:type="dxa"/>
          </w:tcPr>
          <w:p w14:paraId="22D6741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6FCF541C" w14:textId="77777777">
        <w:trPr>
          <w:jc w:val="center"/>
        </w:trPr>
        <w:tc>
          <w:tcPr>
            <w:tcW w:w="2351" w:type="dxa"/>
          </w:tcPr>
          <w:p w14:paraId="2D90C85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lastRenderedPageBreak/>
              <w:t>11</w:t>
            </w:r>
          </w:p>
        </w:tc>
        <w:tc>
          <w:tcPr>
            <w:tcW w:w="2351" w:type="dxa"/>
          </w:tcPr>
          <w:p w14:paraId="26636BD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核移植·单克隆抗体</w:t>
            </w:r>
          </w:p>
        </w:tc>
        <w:tc>
          <w:tcPr>
            <w:tcW w:w="2351" w:type="dxa"/>
          </w:tcPr>
          <w:p w14:paraId="4F2D82C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选3-4.2.2/4.2.4</w:t>
            </w:r>
          </w:p>
        </w:tc>
        <w:tc>
          <w:tcPr>
            <w:tcW w:w="2351" w:type="dxa"/>
          </w:tcPr>
          <w:p w14:paraId="1FFE09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7C023CEA" w14:textId="77777777">
        <w:trPr>
          <w:jc w:val="center"/>
        </w:trPr>
        <w:tc>
          <w:tcPr>
            <w:tcW w:w="2351" w:type="dxa"/>
          </w:tcPr>
          <w:p w14:paraId="7FDAAAE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51" w:type="dxa"/>
          </w:tcPr>
          <w:p w14:paraId="02DB867D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表观遗传（组蛋白去甲基化）</w:t>
            </w:r>
          </w:p>
        </w:tc>
        <w:tc>
          <w:tcPr>
            <w:tcW w:w="2351" w:type="dxa"/>
          </w:tcPr>
          <w:p w14:paraId="3AC314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3.1.5</w:t>
            </w:r>
          </w:p>
        </w:tc>
        <w:tc>
          <w:tcPr>
            <w:tcW w:w="2351" w:type="dxa"/>
          </w:tcPr>
          <w:p w14:paraId="6901901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47F39BB4" w14:textId="77777777">
        <w:trPr>
          <w:jc w:val="center"/>
        </w:trPr>
        <w:tc>
          <w:tcPr>
            <w:tcW w:w="2351" w:type="dxa"/>
          </w:tcPr>
          <w:p w14:paraId="7CE7C66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351" w:type="dxa"/>
          </w:tcPr>
          <w:p w14:paraId="62B459AD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信息传递·生物多样性</w:t>
            </w:r>
          </w:p>
        </w:tc>
        <w:tc>
          <w:tcPr>
            <w:tcW w:w="2351" w:type="dxa"/>
          </w:tcPr>
          <w:p w14:paraId="3BE13B7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选2-2.2.7/2.4.3</w:t>
            </w:r>
          </w:p>
        </w:tc>
        <w:tc>
          <w:tcPr>
            <w:tcW w:w="2351" w:type="dxa"/>
          </w:tcPr>
          <w:p w14:paraId="4AB2C9C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14E92A3E" w14:textId="77777777">
        <w:trPr>
          <w:jc w:val="center"/>
        </w:trPr>
        <w:tc>
          <w:tcPr>
            <w:tcW w:w="2351" w:type="dxa"/>
          </w:tcPr>
          <w:p w14:paraId="67A91C0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51" w:type="dxa"/>
          </w:tcPr>
          <w:p w14:paraId="5DA46DD7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激素调节（妊娠）·胰岛素敏感</w:t>
            </w:r>
          </w:p>
        </w:tc>
        <w:tc>
          <w:tcPr>
            <w:tcW w:w="2351" w:type="dxa"/>
          </w:tcPr>
          <w:p w14:paraId="0816A74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选1-1.4.2/1.2.1</w:t>
            </w:r>
          </w:p>
        </w:tc>
        <w:tc>
          <w:tcPr>
            <w:tcW w:w="2351" w:type="dxa"/>
          </w:tcPr>
          <w:p w14:paraId="681BFD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5F8CC806" w14:textId="77777777">
        <w:trPr>
          <w:jc w:val="center"/>
        </w:trPr>
        <w:tc>
          <w:tcPr>
            <w:tcW w:w="2351" w:type="dxa"/>
          </w:tcPr>
          <w:p w14:paraId="5006486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351" w:type="dxa"/>
          </w:tcPr>
          <w:p w14:paraId="1C140331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ZW伴性遗传·协同进化</w:t>
            </w:r>
          </w:p>
        </w:tc>
        <w:tc>
          <w:tcPr>
            <w:tcW w:w="2351" w:type="dxa"/>
          </w:tcPr>
          <w:p w14:paraId="46CB20A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3.2.4/4.2.5</w:t>
            </w:r>
          </w:p>
        </w:tc>
        <w:tc>
          <w:tcPr>
            <w:tcW w:w="2351" w:type="dxa"/>
          </w:tcPr>
          <w:p w14:paraId="79AF924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6DF5E14A" w14:textId="77777777">
        <w:trPr>
          <w:jc w:val="center"/>
        </w:trPr>
        <w:tc>
          <w:tcPr>
            <w:tcW w:w="2351" w:type="dxa"/>
          </w:tcPr>
          <w:p w14:paraId="36E27A9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351" w:type="dxa"/>
          </w:tcPr>
          <w:p w14:paraId="2986396B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XY同源区段·系谱分析</w:t>
            </w:r>
          </w:p>
        </w:tc>
        <w:tc>
          <w:tcPr>
            <w:tcW w:w="2351" w:type="dxa"/>
          </w:tcPr>
          <w:p w14:paraId="1D557EB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3.2.4/3.2.3</w:t>
            </w:r>
          </w:p>
        </w:tc>
        <w:tc>
          <w:tcPr>
            <w:tcW w:w="2351" w:type="dxa"/>
          </w:tcPr>
          <w:p w14:paraId="73E9DDF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</w:tbl>
    <w:p w14:paraId="0CD0BE82" w14:textId="77777777" w:rsidR="003765ED" w:rsidRDefault="003765ED">
      <w:pPr>
        <w:spacing w:after="120"/>
        <w:rPr>
          <w:rFonts w:hint="eastAsia"/>
        </w:rPr>
      </w:pPr>
    </w:p>
    <w:p w14:paraId="3F2946FC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非选择题考点分布（5题共52分）：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1"/>
      </w:tblGrid>
      <w:tr w:rsidR="003765ED" w14:paraId="72F69382" w14:textId="77777777">
        <w:trPr>
          <w:jc w:val="center"/>
        </w:trPr>
        <w:tc>
          <w:tcPr>
            <w:tcW w:w="1881" w:type="dxa"/>
          </w:tcPr>
          <w:p w14:paraId="2D950F82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1881" w:type="dxa"/>
          </w:tcPr>
          <w:p w14:paraId="4A80BF8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分值</w:t>
            </w:r>
          </w:p>
        </w:tc>
        <w:tc>
          <w:tcPr>
            <w:tcW w:w="1881" w:type="dxa"/>
          </w:tcPr>
          <w:p w14:paraId="4840549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1881" w:type="dxa"/>
          </w:tcPr>
          <w:p w14:paraId="66FA07A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1881" w:type="dxa"/>
          </w:tcPr>
          <w:p w14:paraId="2105B4D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28E42A50" w14:textId="77777777">
        <w:trPr>
          <w:jc w:val="center"/>
        </w:trPr>
        <w:tc>
          <w:tcPr>
            <w:tcW w:w="1881" w:type="dxa"/>
          </w:tcPr>
          <w:p w14:paraId="7885DD6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881" w:type="dxa"/>
          </w:tcPr>
          <w:p w14:paraId="428BD04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08C2D4A5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光合色素·L蛋白功能·回补验证</w:t>
            </w:r>
          </w:p>
        </w:tc>
        <w:tc>
          <w:tcPr>
            <w:tcW w:w="1881" w:type="dxa"/>
          </w:tcPr>
          <w:p w14:paraId="35647A0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2.2.3/3.3.1/4.1.1</w:t>
            </w:r>
          </w:p>
        </w:tc>
        <w:tc>
          <w:tcPr>
            <w:tcW w:w="1881" w:type="dxa"/>
          </w:tcPr>
          <w:p w14:paraId="6AAA78A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必修1/必修2/选必3</w:t>
            </w:r>
          </w:p>
        </w:tc>
      </w:tr>
      <w:tr w:rsidR="003765ED" w14:paraId="16D69B8C" w14:textId="77777777">
        <w:trPr>
          <w:jc w:val="center"/>
        </w:trPr>
        <w:tc>
          <w:tcPr>
            <w:tcW w:w="1881" w:type="dxa"/>
          </w:tcPr>
          <w:p w14:paraId="5438120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881" w:type="dxa"/>
          </w:tcPr>
          <w:p w14:paraId="0617B37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564D974E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自由组合·表型掩盖·突变</w:t>
            </w:r>
          </w:p>
        </w:tc>
        <w:tc>
          <w:tcPr>
            <w:tcW w:w="1881" w:type="dxa"/>
          </w:tcPr>
          <w:p w14:paraId="79B25D7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3.2.3/3.3.1/3.3.2</w:t>
            </w:r>
          </w:p>
        </w:tc>
        <w:tc>
          <w:tcPr>
            <w:tcW w:w="1881" w:type="dxa"/>
          </w:tcPr>
          <w:p w14:paraId="4AB82E5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49F3A8DA" w14:textId="77777777">
        <w:trPr>
          <w:jc w:val="center"/>
        </w:trPr>
        <w:tc>
          <w:tcPr>
            <w:tcW w:w="1881" w:type="dxa"/>
          </w:tcPr>
          <w:p w14:paraId="4219F87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881" w:type="dxa"/>
          </w:tcPr>
          <w:p w14:paraId="795DC65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1D8E1082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神经调节·多巴胺系统·条件反射</w:t>
            </w:r>
          </w:p>
        </w:tc>
        <w:tc>
          <w:tcPr>
            <w:tcW w:w="1881" w:type="dxa"/>
          </w:tcPr>
          <w:p w14:paraId="6E1C011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选1-1.3.1/1.3.2/1.3.3</w:t>
            </w:r>
          </w:p>
        </w:tc>
        <w:tc>
          <w:tcPr>
            <w:tcW w:w="1881" w:type="dxa"/>
          </w:tcPr>
          <w:p w14:paraId="43630CE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26E80D78" w14:textId="77777777">
        <w:trPr>
          <w:jc w:val="center"/>
        </w:trPr>
        <w:tc>
          <w:tcPr>
            <w:tcW w:w="1881" w:type="dxa"/>
          </w:tcPr>
          <w:p w14:paraId="23A19B5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881" w:type="dxa"/>
          </w:tcPr>
          <w:p w14:paraId="09D16B3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420BEF0F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生态系统·种间关系·K值</w:t>
            </w:r>
          </w:p>
        </w:tc>
        <w:tc>
          <w:tcPr>
            <w:tcW w:w="1881" w:type="dxa"/>
          </w:tcPr>
          <w:p w14:paraId="5EDEDB8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选2-2.2.1/2.1.3/2.3.1</w:t>
            </w:r>
          </w:p>
        </w:tc>
        <w:tc>
          <w:tcPr>
            <w:tcW w:w="1881" w:type="dxa"/>
          </w:tcPr>
          <w:p w14:paraId="2697C18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7A0F9C1E" w14:textId="77777777">
        <w:trPr>
          <w:jc w:val="center"/>
        </w:trPr>
        <w:tc>
          <w:tcPr>
            <w:tcW w:w="1881" w:type="dxa"/>
          </w:tcPr>
          <w:p w14:paraId="2F597BA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881" w:type="dxa"/>
          </w:tcPr>
          <w:p w14:paraId="16E88A7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7214827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基因工程·酶切·载体构建·蛋白质工程</w:t>
            </w:r>
          </w:p>
        </w:tc>
        <w:tc>
          <w:tcPr>
            <w:tcW w:w="1881" w:type="dxa"/>
          </w:tcPr>
          <w:p w14:paraId="17DE18E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选3-5.1.2/5.1.3/5.2.1</w:t>
            </w:r>
          </w:p>
        </w:tc>
        <w:tc>
          <w:tcPr>
            <w:tcW w:w="1881" w:type="dxa"/>
          </w:tcPr>
          <w:p w14:paraId="3E6D16C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</w:tbl>
    <w:p w14:paraId="43E52435" w14:textId="77777777" w:rsidR="003765ED" w:rsidRDefault="003765ED">
      <w:pPr>
        <w:spacing w:after="120"/>
        <w:rPr>
          <w:rFonts w:hint="eastAsia"/>
        </w:rPr>
      </w:pPr>
    </w:p>
    <w:p w14:paraId="48AAE217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模块</w:t>
      </w:r>
      <w:proofErr w:type="gramStart"/>
      <w:r>
        <w:rPr>
          <w:lang w:eastAsia="zh-CN"/>
        </w:rPr>
        <w:t>分值占</w:t>
      </w:r>
      <w:proofErr w:type="gramEnd"/>
      <w:r>
        <w:rPr>
          <w:lang w:eastAsia="zh-CN"/>
        </w:rPr>
        <w:t>比：必修1约24% | 必修2约18% | 选必1约21% | 选必2约16% | 选必3约21%</w:t>
      </w:r>
    </w:p>
    <w:p w14:paraId="5EB06837" w14:textId="77777777" w:rsidR="003765ED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309AFA58" w14:textId="77777777" w:rsidR="003765ED" w:rsidRDefault="00000000">
      <w:pPr>
        <w:pStyle w:val="2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3.3 云南卷（16选择+5非选，100分）</w:t>
      </w:r>
    </w:p>
    <w:p w14:paraId="4482DF2E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选择题考点分布（16题×3分=48分）：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3765ED" w14:paraId="70260E36" w14:textId="77777777">
        <w:trPr>
          <w:jc w:val="center"/>
        </w:trPr>
        <w:tc>
          <w:tcPr>
            <w:tcW w:w="2351" w:type="dxa"/>
          </w:tcPr>
          <w:p w14:paraId="6BB8C00D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2351" w:type="dxa"/>
          </w:tcPr>
          <w:p w14:paraId="29AC92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2351" w:type="dxa"/>
          </w:tcPr>
          <w:p w14:paraId="5C7C57E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2351" w:type="dxa"/>
          </w:tcPr>
          <w:p w14:paraId="2945A70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114958C1" w14:textId="77777777">
        <w:trPr>
          <w:jc w:val="center"/>
        </w:trPr>
        <w:tc>
          <w:tcPr>
            <w:tcW w:w="2351" w:type="dxa"/>
          </w:tcPr>
          <w:p w14:paraId="7EFC16D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351" w:type="dxa"/>
          </w:tcPr>
          <w:p w14:paraId="28042AA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原核/真核区别·元素</w:t>
            </w:r>
          </w:p>
        </w:tc>
        <w:tc>
          <w:tcPr>
            <w:tcW w:w="2351" w:type="dxa"/>
          </w:tcPr>
          <w:p w14:paraId="42E5946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1.3.2/1.1.1</w:t>
            </w:r>
          </w:p>
        </w:tc>
        <w:tc>
          <w:tcPr>
            <w:tcW w:w="2351" w:type="dxa"/>
          </w:tcPr>
          <w:p w14:paraId="7C7AE25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5315B28E" w14:textId="77777777">
        <w:trPr>
          <w:jc w:val="center"/>
        </w:trPr>
        <w:tc>
          <w:tcPr>
            <w:tcW w:w="2351" w:type="dxa"/>
          </w:tcPr>
          <w:p w14:paraId="45DEAC6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51" w:type="dxa"/>
          </w:tcPr>
          <w:p w14:paraId="0A89699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结构与功能相适应</w:t>
            </w:r>
          </w:p>
        </w:tc>
        <w:tc>
          <w:tcPr>
            <w:tcW w:w="2351" w:type="dxa"/>
          </w:tcPr>
          <w:p w14:paraId="54A40B0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1.2.2/1.2.1</w:t>
            </w:r>
          </w:p>
        </w:tc>
        <w:tc>
          <w:tcPr>
            <w:tcW w:w="2351" w:type="dxa"/>
          </w:tcPr>
          <w:p w14:paraId="344841E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3DAF85DE" w14:textId="77777777">
        <w:trPr>
          <w:jc w:val="center"/>
        </w:trPr>
        <w:tc>
          <w:tcPr>
            <w:tcW w:w="2351" w:type="dxa"/>
          </w:tcPr>
          <w:p w14:paraId="026FD7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51" w:type="dxa"/>
          </w:tcPr>
          <w:p w14:paraId="17B630E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细胞呼吸与果蔬保鲜</w:t>
            </w:r>
          </w:p>
        </w:tc>
        <w:tc>
          <w:tcPr>
            <w:tcW w:w="2351" w:type="dxa"/>
          </w:tcPr>
          <w:p w14:paraId="437FFE6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2.2.4</w:t>
            </w:r>
          </w:p>
        </w:tc>
        <w:tc>
          <w:tcPr>
            <w:tcW w:w="2351" w:type="dxa"/>
          </w:tcPr>
          <w:p w14:paraId="2050253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0A799AC3" w14:textId="77777777">
        <w:trPr>
          <w:jc w:val="center"/>
        </w:trPr>
        <w:tc>
          <w:tcPr>
            <w:tcW w:w="2351" w:type="dxa"/>
          </w:tcPr>
          <w:p w14:paraId="11AF70E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351" w:type="dxa"/>
          </w:tcPr>
          <w:p w14:paraId="128B7DA1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酒精在生物实验中用途</w:t>
            </w:r>
          </w:p>
        </w:tc>
        <w:tc>
          <w:tcPr>
            <w:tcW w:w="2351" w:type="dxa"/>
          </w:tcPr>
          <w:p w14:paraId="0C5F3AF2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实验技能（综合</w:t>
            </w:r>
            <w:proofErr w:type="spellEnd"/>
            <w:r>
              <w:rPr>
                <w:sz w:val="16"/>
              </w:rPr>
              <w:t>）</w:t>
            </w:r>
          </w:p>
        </w:tc>
        <w:tc>
          <w:tcPr>
            <w:tcW w:w="2351" w:type="dxa"/>
          </w:tcPr>
          <w:p w14:paraId="3C6504E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必修1/选必3</w:t>
            </w:r>
          </w:p>
        </w:tc>
      </w:tr>
      <w:tr w:rsidR="003765ED" w14:paraId="616929BE" w14:textId="77777777">
        <w:trPr>
          <w:jc w:val="center"/>
        </w:trPr>
        <w:tc>
          <w:tcPr>
            <w:tcW w:w="2351" w:type="dxa"/>
          </w:tcPr>
          <w:p w14:paraId="7632EEF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351" w:type="dxa"/>
          </w:tcPr>
          <w:p w14:paraId="1B05BE6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自由组合13:3变式</w:t>
            </w:r>
          </w:p>
        </w:tc>
        <w:tc>
          <w:tcPr>
            <w:tcW w:w="2351" w:type="dxa"/>
          </w:tcPr>
          <w:p w14:paraId="4665BB3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3.2.3</w:t>
            </w:r>
          </w:p>
        </w:tc>
        <w:tc>
          <w:tcPr>
            <w:tcW w:w="2351" w:type="dxa"/>
          </w:tcPr>
          <w:p w14:paraId="47CB683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04CB4BD9" w14:textId="77777777">
        <w:trPr>
          <w:jc w:val="center"/>
        </w:trPr>
        <w:tc>
          <w:tcPr>
            <w:tcW w:w="2351" w:type="dxa"/>
          </w:tcPr>
          <w:p w14:paraId="1A73473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351" w:type="dxa"/>
          </w:tcPr>
          <w:p w14:paraId="538030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纺锤体·减数分裂I</w:t>
            </w:r>
          </w:p>
        </w:tc>
        <w:tc>
          <w:tcPr>
            <w:tcW w:w="2351" w:type="dxa"/>
          </w:tcPr>
          <w:p w14:paraId="77CF5DF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2351" w:type="dxa"/>
          </w:tcPr>
          <w:p w14:paraId="6955347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023993B2" w14:textId="77777777">
        <w:trPr>
          <w:jc w:val="center"/>
        </w:trPr>
        <w:tc>
          <w:tcPr>
            <w:tcW w:w="2351" w:type="dxa"/>
          </w:tcPr>
          <w:p w14:paraId="06296C4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351" w:type="dxa"/>
          </w:tcPr>
          <w:p w14:paraId="7E2C5661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现代生物进化·基因库</w:t>
            </w:r>
          </w:p>
        </w:tc>
        <w:tc>
          <w:tcPr>
            <w:tcW w:w="2351" w:type="dxa"/>
          </w:tcPr>
          <w:p w14:paraId="05FABEF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4.2.4/4.2.5</w:t>
            </w:r>
          </w:p>
        </w:tc>
        <w:tc>
          <w:tcPr>
            <w:tcW w:w="2351" w:type="dxa"/>
          </w:tcPr>
          <w:p w14:paraId="7F7D3A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1AC5A9BD" w14:textId="77777777">
        <w:trPr>
          <w:jc w:val="center"/>
        </w:trPr>
        <w:tc>
          <w:tcPr>
            <w:tcW w:w="2351" w:type="dxa"/>
          </w:tcPr>
          <w:p w14:paraId="75E3D5D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351" w:type="dxa"/>
          </w:tcPr>
          <w:p w14:paraId="408EE86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神经中枢（小脑/S区）</w:t>
            </w:r>
          </w:p>
        </w:tc>
        <w:tc>
          <w:tcPr>
            <w:tcW w:w="2351" w:type="dxa"/>
          </w:tcPr>
          <w:p w14:paraId="4576A5C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选1-1.3.4/1.3.6</w:t>
            </w:r>
          </w:p>
        </w:tc>
        <w:tc>
          <w:tcPr>
            <w:tcW w:w="2351" w:type="dxa"/>
          </w:tcPr>
          <w:p w14:paraId="73C2FF3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33E5621F" w14:textId="77777777">
        <w:trPr>
          <w:jc w:val="center"/>
        </w:trPr>
        <w:tc>
          <w:tcPr>
            <w:tcW w:w="2351" w:type="dxa"/>
          </w:tcPr>
          <w:p w14:paraId="2C0D798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351" w:type="dxa"/>
          </w:tcPr>
          <w:p w14:paraId="1BFBD68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胰岛素·脂肪肝</w:t>
            </w:r>
          </w:p>
        </w:tc>
        <w:tc>
          <w:tcPr>
            <w:tcW w:w="2351" w:type="dxa"/>
          </w:tcPr>
          <w:p w14:paraId="2762ED5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选1-1.4.2</w:t>
            </w:r>
          </w:p>
        </w:tc>
        <w:tc>
          <w:tcPr>
            <w:tcW w:w="2351" w:type="dxa"/>
          </w:tcPr>
          <w:p w14:paraId="1938D23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50554057" w14:textId="77777777">
        <w:trPr>
          <w:jc w:val="center"/>
        </w:trPr>
        <w:tc>
          <w:tcPr>
            <w:tcW w:w="2351" w:type="dxa"/>
          </w:tcPr>
          <w:p w14:paraId="01F2067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351" w:type="dxa"/>
          </w:tcPr>
          <w:p w14:paraId="3CEE0C5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乙烯·生长素协同</w:t>
            </w:r>
          </w:p>
        </w:tc>
        <w:tc>
          <w:tcPr>
            <w:tcW w:w="2351" w:type="dxa"/>
          </w:tcPr>
          <w:p w14:paraId="135B758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选1-1.6.2/1.6.3</w:t>
            </w:r>
          </w:p>
        </w:tc>
        <w:tc>
          <w:tcPr>
            <w:tcW w:w="2351" w:type="dxa"/>
          </w:tcPr>
          <w:p w14:paraId="36B81D9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3938FD4E" w14:textId="77777777">
        <w:trPr>
          <w:jc w:val="center"/>
        </w:trPr>
        <w:tc>
          <w:tcPr>
            <w:tcW w:w="2351" w:type="dxa"/>
          </w:tcPr>
          <w:p w14:paraId="719232C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351" w:type="dxa"/>
          </w:tcPr>
          <w:p w14:paraId="10B3E39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种群密度与产量</w:t>
            </w:r>
          </w:p>
        </w:tc>
        <w:tc>
          <w:tcPr>
            <w:tcW w:w="2351" w:type="dxa"/>
          </w:tcPr>
          <w:p w14:paraId="602E570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选2-2.1.1</w:t>
            </w:r>
          </w:p>
        </w:tc>
        <w:tc>
          <w:tcPr>
            <w:tcW w:w="2351" w:type="dxa"/>
          </w:tcPr>
          <w:p w14:paraId="6CCE164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6D9E9517" w14:textId="77777777">
        <w:trPr>
          <w:jc w:val="center"/>
        </w:trPr>
        <w:tc>
          <w:tcPr>
            <w:tcW w:w="2351" w:type="dxa"/>
          </w:tcPr>
          <w:p w14:paraId="5A5A61A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51" w:type="dxa"/>
          </w:tcPr>
          <w:p w14:paraId="5860B54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群落水平结构·生态位</w:t>
            </w:r>
          </w:p>
        </w:tc>
        <w:tc>
          <w:tcPr>
            <w:tcW w:w="2351" w:type="dxa"/>
          </w:tcPr>
          <w:p w14:paraId="111769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选2-2.1.4/2.1.6</w:t>
            </w:r>
          </w:p>
        </w:tc>
        <w:tc>
          <w:tcPr>
            <w:tcW w:w="2351" w:type="dxa"/>
          </w:tcPr>
          <w:p w14:paraId="4A42540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01B7CC4C" w14:textId="77777777">
        <w:trPr>
          <w:jc w:val="center"/>
        </w:trPr>
        <w:tc>
          <w:tcPr>
            <w:tcW w:w="2351" w:type="dxa"/>
          </w:tcPr>
          <w:p w14:paraId="77CA798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351" w:type="dxa"/>
          </w:tcPr>
          <w:p w14:paraId="2DA63380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生态系统稳定性·环境容纳量</w:t>
            </w:r>
          </w:p>
        </w:tc>
        <w:tc>
          <w:tcPr>
            <w:tcW w:w="2351" w:type="dxa"/>
          </w:tcPr>
          <w:p w14:paraId="5C12732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选2-2.3.1/2.4.3</w:t>
            </w:r>
          </w:p>
        </w:tc>
        <w:tc>
          <w:tcPr>
            <w:tcW w:w="2351" w:type="dxa"/>
          </w:tcPr>
          <w:p w14:paraId="4AD8FEE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34B7D94C" w14:textId="77777777">
        <w:trPr>
          <w:jc w:val="center"/>
        </w:trPr>
        <w:tc>
          <w:tcPr>
            <w:tcW w:w="2351" w:type="dxa"/>
          </w:tcPr>
          <w:p w14:paraId="0325341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51" w:type="dxa"/>
          </w:tcPr>
          <w:p w14:paraId="454B02F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传统发酵技术</w:t>
            </w:r>
          </w:p>
        </w:tc>
        <w:tc>
          <w:tcPr>
            <w:tcW w:w="2351" w:type="dxa"/>
          </w:tcPr>
          <w:p w14:paraId="69BE5EB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选3-3.2.1</w:t>
            </w:r>
          </w:p>
        </w:tc>
        <w:tc>
          <w:tcPr>
            <w:tcW w:w="2351" w:type="dxa"/>
          </w:tcPr>
          <w:p w14:paraId="4744C7F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58403927" w14:textId="77777777">
        <w:trPr>
          <w:jc w:val="center"/>
        </w:trPr>
        <w:tc>
          <w:tcPr>
            <w:tcW w:w="2351" w:type="dxa"/>
          </w:tcPr>
          <w:p w14:paraId="0C18038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351" w:type="dxa"/>
          </w:tcPr>
          <w:p w14:paraId="104C913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植物组织培养</w:t>
            </w:r>
          </w:p>
        </w:tc>
        <w:tc>
          <w:tcPr>
            <w:tcW w:w="2351" w:type="dxa"/>
          </w:tcPr>
          <w:p w14:paraId="646A9F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选3-4.1.1</w:t>
            </w:r>
          </w:p>
        </w:tc>
        <w:tc>
          <w:tcPr>
            <w:tcW w:w="2351" w:type="dxa"/>
          </w:tcPr>
          <w:p w14:paraId="6986177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3D2B8C18" w14:textId="77777777">
        <w:trPr>
          <w:jc w:val="center"/>
        </w:trPr>
        <w:tc>
          <w:tcPr>
            <w:tcW w:w="2351" w:type="dxa"/>
          </w:tcPr>
          <w:p w14:paraId="32DD7B1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351" w:type="dxa"/>
          </w:tcPr>
          <w:p w14:paraId="75C7E6BC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蛋白质工程（内含肽）</w:t>
            </w:r>
          </w:p>
        </w:tc>
        <w:tc>
          <w:tcPr>
            <w:tcW w:w="2351" w:type="dxa"/>
          </w:tcPr>
          <w:p w14:paraId="10EBC22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选3-5.2.2</w:t>
            </w:r>
          </w:p>
        </w:tc>
        <w:tc>
          <w:tcPr>
            <w:tcW w:w="2351" w:type="dxa"/>
          </w:tcPr>
          <w:p w14:paraId="3F83C50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</w:tbl>
    <w:p w14:paraId="4AAA3EAC" w14:textId="77777777" w:rsidR="003765ED" w:rsidRDefault="003765ED">
      <w:pPr>
        <w:spacing w:after="120"/>
        <w:rPr>
          <w:rFonts w:hint="eastAsia"/>
        </w:rPr>
      </w:pPr>
    </w:p>
    <w:p w14:paraId="0033310B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非选择题考点分布（5题共52分）：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2056"/>
        <w:gridCol w:w="1881"/>
      </w:tblGrid>
      <w:tr w:rsidR="003765ED" w14:paraId="06E7B360" w14:textId="77777777">
        <w:trPr>
          <w:jc w:val="center"/>
        </w:trPr>
        <w:tc>
          <w:tcPr>
            <w:tcW w:w="1881" w:type="dxa"/>
          </w:tcPr>
          <w:p w14:paraId="46ED1D55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1881" w:type="dxa"/>
          </w:tcPr>
          <w:p w14:paraId="118B116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分值</w:t>
            </w:r>
          </w:p>
        </w:tc>
        <w:tc>
          <w:tcPr>
            <w:tcW w:w="1881" w:type="dxa"/>
          </w:tcPr>
          <w:p w14:paraId="1F27AE9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1881" w:type="dxa"/>
          </w:tcPr>
          <w:p w14:paraId="506232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1881" w:type="dxa"/>
          </w:tcPr>
          <w:p w14:paraId="62342E7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5F09E4D8" w14:textId="77777777">
        <w:trPr>
          <w:jc w:val="center"/>
        </w:trPr>
        <w:tc>
          <w:tcPr>
            <w:tcW w:w="1881" w:type="dxa"/>
          </w:tcPr>
          <w:p w14:paraId="01D90E1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881" w:type="dxa"/>
          </w:tcPr>
          <w:p w14:paraId="7EFD71B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5C01A8D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光合作用（温度影响）</w:t>
            </w:r>
          </w:p>
        </w:tc>
        <w:tc>
          <w:tcPr>
            <w:tcW w:w="1881" w:type="dxa"/>
          </w:tcPr>
          <w:p w14:paraId="46B74BF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2.2.3/2.2.4</w:t>
            </w:r>
          </w:p>
        </w:tc>
        <w:tc>
          <w:tcPr>
            <w:tcW w:w="1881" w:type="dxa"/>
          </w:tcPr>
          <w:p w14:paraId="00EB543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40C09E07" w14:textId="77777777">
        <w:trPr>
          <w:jc w:val="center"/>
        </w:trPr>
        <w:tc>
          <w:tcPr>
            <w:tcW w:w="1881" w:type="dxa"/>
          </w:tcPr>
          <w:p w14:paraId="199D14C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881" w:type="dxa"/>
          </w:tcPr>
          <w:p w14:paraId="3A32E13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4CF713C2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基因分离·移码突变·转录翻译</w:t>
            </w:r>
          </w:p>
        </w:tc>
        <w:tc>
          <w:tcPr>
            <w:tcW w:w="1881" w:type="dxa"/>
          </w:tcPr>
          <w:p w14:paraId="3DBDE15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3.2.3/3.3.1/3.3.2/3.1.4</w:t>
            </w:r>
          </w:p>
        </w:tc>
        <w:tc>
          <w:tcPr>
            <w:tcW w:w="1881" w:type="dxa"/>
          </w:tcPr>
          <w:p w14:paraId="387A23E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7EBDF58F" w14:textId="77777777">
        <w:trPr>
          <w:jc w:val="center"/>
        </w:trPr>
        <w:tc>
          <w:tcPr>
            <w:tcW w:w="1881" w:type="dxa"/>
          </w:tcPr>
          <w:p w14:paraId="387B3A1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881" w:type="dxa"/>
          </w:tcPr>
          <w:p w14:paraId="6A70BCD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0208F28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特异性免疫·PD-1/PD-L1·ADC药物</w:t>
            </w:r>
          </w:p>
        </w:tc>
        <w:tc>
          <w:tcPr>
            <w:tcW w:w="1881" w:type="dxa"/>
          </w:tcPr>
          <w:p w14:paraId="2C4BD80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选1-1.5.3/1.5.4</w:t>
            </w:r>
          </w:p>
        </w:tc>
        <w:tc>
          <w:tcPr>
            <w:tcW w:w="1881" w:type="dxa"/>
          </w:tcPr>
          <w:p w14:paraId="74ABD2A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29110BCC" w14:textId="77777777">
        <w:trPr>
          <w:jc w:val="center"/>
        </w:trPr>
        <w:tc>
          <w:tcPr>
            <w:tcW w:w="1881" w:type="dxa"/>
          </w:tcPr>
          <w:p w14:paraId="5882708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881" w:type="dxa"/>
          </w:tcPr>
          <w:p w14:paraId="1F22BA9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125CEF67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食物链营养级·演替·下行效应</w:t>
            </w:r>
          </w:p>
        </w:tc>
        <w:tc>
          <w:tcPr>
            <w:tcW w:w="1881" w:type="dxa"/>
          </w:tcPr>
          <w:p w14:paraId="1258ECE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选2-2.2.1/2.2.2/2.1.5/2.3.1</w:t>
            </w:r>
          </w:p>
        </w:tc>
        <w:tc>
          <w:tcPr>
            <w:tcW w:w="1881" w:type="dxa"/>
          </w:tcPr>
          <w:p w14:paraId="7885336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0A377660" w14:textId="77777777">
        <w:trPr>
          <w:jc w:val="center"/>
        </w:trPr>
        <w:tc>
          <w:tcPr>
            <w:tcW w:w="1881" w:type="dxa"/>
          </w:tcPr>
          <w:p w14:paraId="0DFE58D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881" w:type="dxa"/>
          </w:tcPr>
          <w:p w14:paraId="71A21D3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12分</w:t>
            </w:r>
          </w:p>
        </w:tc>
        <w:tc>
          <w:tcPr>
            <w:tcW w:w="1881" w:type="dxa"/>
          </w:tcPr>
          <w:p w14:paraId="7348D320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PCR技术·基因工程·同源重组</w:t>
            </w:r>
          </w:p>
        </w:tc>
        <w:tc>
          <w:tcPr>
            <w:tcW w:w="1881" w:type="dxa"/>
          </w:tcPr>
          <w:p w14:paraId="4BD8595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选3-5.1.3/5.1.2</w:t>
            </w:r>
          </w:p>
        </w:tc>
        <w:tc>
          <w:tcPr>
            <w:tcW w:w="1881" w:type="dxa"/>
          </w:tcPr>
          <w:p w14:paraId="45E8ACB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</w:tbl>
    <w:p w14:paraId="0CC4FEB2" w14:textId="77777777" w:rsidR="003765ED" w:rsidRDefault="003765ED">
      <w:pPr>
        <w:spacing w:after="120"/>
        <w:rPr>
          <w:rFonts w:hint="eastAsia"/>
        </w:rPr>
      </w:pPr>
    </w:p>
    <w:p w14:paraId="7C6BA084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模块</w:t>
      </w:r>
      <w:proofErr w:type="gramStart"/>
      <w:r>
        <w:rPr>
          <w:lang w:eastAsia="zh-CN"/>
        </w:rPr>
        <w:t>分值占</w:t>
      </w:r>
      <w:proofErr w:type="gramEnd"/>
      <w:r>
        <w:rPr>
          <w:lang w:eastAsia="zh-CN"/>
        </w:rPr>
        <w:t>比：必修1约18% | 必修2约21% | 选必1约18% | 选必2约19% | 选必3约24% ⭐</w:t>
      </w:r>
    </w:p>
    <w:p w14:paraId="47F9EE73" w14:textId="77777777" w:rsidR="003765ED" w:rsidRDefault="00000000">
      <w:pPr>
        <w:pStyle w:val="21"/>
        <w:rPr>
          <w:lang w:eastAsia="zh-CN"/>
        </w:rPr>
      </w:pPr>
      <w:r>
        <w:rPr>
          <w:rFonts w:ascii="黑体" w:eastAsia="黑体" w:hAnsi="黑体"/>
          <w:lang w:eastAsia="zh-CN"/>
        </w:rPr>
        <w:t>3.4 河南卷（16选择+5非选，100分）</w:t>
      </w:r>
    </w:p>
    <w:p w14:paraId="5A3D8D6A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选择题考点分布（16题×3分=48分）：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3765ED" w14:paraId="67D8841B" w14:textId="77777777">
        <w:trPr>
          <w:jc w:val="center"/>
        </w:trPr>
        <w:tc>
          <w:tcPr>
            <w:tcW w:w="2351" w:type="dxa"/>
          </w:tcPr>
          <w:p w14:paraId="0666FAF8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2351" w:type="dxa"/>
          </w:tcPr>
          <w:p w14:paraId="37B6BF4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2351" w:type="dxa"/>
          </w:tcPr>
          <w:p w14:paraId="78D5EA8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2351" w:type="dxa"/>
          </w:tcPr>
          <w:p w14:paraId="41940D8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06B58D97" w14:textId="77777777">
        <w:trPr>
          <w:jc w:val="center"/>
        </w:trPr>
        <w:tc>
          <w:tcPr>
            <w:tcW w:w="2351" w:type="dxa"/>
          </w:tcPr>
          <w:p w14:paraId="7850EE4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351" w:type="dxa"/>
          </w:tcPr>
          <w:p w14:paraId="53D10369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饮食营养·蛋白质·糖类·脂质</w:t>
            </w:r>
          </w:p>
        </w:tc>
        <w:tc>
          <w:tcPr>
            <w:tcW w:w="2351" w:type="dxa"/>
          </w:tcPr>
          <w:p w14:paraId="147CBE3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1.1.6/1.1.4/1.1.5</w:t>
            </w:r>
          </w:p>
        </w:tc>
        <w:tc>
          <w:tcPr>
            <w:tcW w:w="2351" w:type="dxa"/>
          </w:tcPr>
          <w:p w14:paraId="109A337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39E7E848" w14:textId="77777777">
        <w:trPr>
          <w:jc w:val="center"/>
        </w:trPr>
        <w:tc>
          <w:tcPr>
            <w:tcW w:w="2351" w:type="dxa"/>
          </w:tcPr>
          <w:p w14:paraId="7E058B2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51" w:type="dxa"/>
          </w:tcPr>
          <w:p w14:paraId="35B86B4D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细胞融合·叶绿体·中心体</w:t>
            </w:r>
          </w:p>
        </w:tc>
        <w:tc>
          <w:tcPr>
            <w:tcW w:w="2351" w:type="dxa"/>
          </w:tcPr>
          <w:p w14:paraId="7EF946D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1.2.2/1.3.2</w:t>
            </w:r>
          </w:p>
        </w:tc>
        <w:tc>
          <w:tcPr>
            <w:tcW w:w="2351" w:type="dxa"/>
          </w:tcPr>
          <w:p w14:paraId="3C20304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3D4F5264" w14:textId="77777777">
        <w:trPr>
          <w:jc w:val="center"/>
        </w:trPr>
        <w:tc>
          <w:tcPr>
            <w:tcW w:w="2351" w:type="dxa"/>
          </w:tcPr>
          <w:p w14:paraId="10C6F49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51" w:type="dxa"/>
          </w:tcPr>
          <w:p w14:paraId="3BA2F870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胞吞·膜流动性·细胞骨架</w:t>
            </w:r>
          </w:p>
        </w:tc>
        <w:tc>
          <w:tcPr>
            <w:tcW w:w="2351" w:type="dxa"/>
          </w:tcPr>
          <w:p w14:paraId="7621AC8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1.2.1/2.1.2</w:t>
            </w:r>
          </w:p>
        </w:tc>
        <w:tc>
          <w:tcPr>
            <w:tcW w:w="2351" w:type="dxa"/>
          </w:tcPr>
          <w:p w14:paraId="04E416E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49B715C4" w14:textId="77777777">
        <w:trPr>
          <w:jc w:val="center"/>
        </w:trPr>
        <w:tc>
          <w:tcPr>
            <w:tcW w:w="2351" w:type="dxa"/>
          </w:tcPr>
          <w:p w14:paraId="2718A23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351" w:type="dxa"/>
          </w:tcPr>
          <w:p w14:paraId="7712FFCC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酵母菌呼吸（有氧→无氧）</w:t>
            </w:r>
          </w:p>
        </w:tc>
        <w:tc>
          <w:tcPr>
            <w:tcW w:w="2351" w:type="dxa"/>
          </w:tcPr>
          <w:p w14:paraId="2EEC38A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2.2.4</w:t>
            </w:r>
          </w:p>
        </w:tc>
        <w:tc>
          <w:tcPr>
            <w:tcW w:w="2351" w:type="dxa"/>
          </w:tcPr>
          <w:p w14:paraId="374769E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41888261" w14:textId="77777777">
        <w:trPr>
          <w:jc w:val="center"/>
        </w:trPr>
        <w:tc>
          <w:tcPr>
            <w:tcW w:w="2351" w:type="dxa"/>
          </w:tcPr>
          <w:p w14:paraId="0FCADF4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351" w:type="dxa"/>
          </w:tcPr>
          <w:p w14:paraId="74E4E09D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细胞周期·染色质凝集</w:t>
            </w:r>
          </w:p>
        </w:tc>
        <w:tc>
          <w:tcPr>
            <w:tcW w:w="2351" w:type="dxa"/>
          </w:tcPr>
          <w:p w14:paraId="0B89D2D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2351" w:type="dxa"/>
          </w:tcPr>
          <w:p w14:paraId="416B041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7888FD7A" w14:textId="77777777">
        <w:trPr>
          <w:jc w:val="center"/>
        </w:trPr>
        <w:tc>
          <w:tcPr>
            <w:tcW w:w="2351" w:type="dxa"/>
          </w:tcPr>
          <w:p w14:paraId="2CFE9A8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351" w:type="dxa"/>
          </w:tcPr>
          <w:p w14:paraId="3E7B1E5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高温DNA复制</w:t>
            </w:r>
          </w:p>
        </w:tc>
        <w:tc>
          <w:tcPr>
            <w:tcW w:w="2351" w:type="dxa"/>
          </w:tcPr>
          <w:p w14:paraId="1447954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3.1.2</w:t>
            </w:r>
          </w:p>
        </w:tc>
        <w:tc>
          <w:tcPr>
            <w:tcW w:w="2351" w:type="dxa"/>
          </w:tcPr>
          <w:p w14:paraId="1937461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135FBF48" w14:textId="77777777">
        <w:trPr>
          <w:jc w:val="center"/>
        </w:trPr>
        <w:tc>
          <w:tcPr>
            <w:tcW w:w="2351" w:type="dxa"/>
          </w:tcPr>
          <w:p w14:paraId="3A712DB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351" w:type="dxa"/>
          </w:tcPr>
          <w:p w14:paraId="22F319F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青藏高原鸟类进化</w:t>
            </w:r>
          </w:p>
        </w:tc>
        <w:tc>
          <w:tcPr>
            <w:tcW w:w="2351" w:type="dxa"/>
          </w:tcPr>
          <w:p w14:paraId="633744A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4.2.4/4.2.5</w:t>
            </w:r>
          </w:p>
        </w:tc>
        <w:tc>
          <w:tcPr>
            <w:tcW w:w="2351" w:type="dxa"/>
          </w:tcPr>
          <w:p w14:paraId="5A51E8E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634356DC" w14:textId="77777777">
        <w:trPr>
          <w:jc w:val="center"/>
        </w:trPr>
        <w:tc>
          <w:tcPr>
            <w:tcW w:w="2351" w:type="dxa"/>
          </w:tcPr>
          <w:p w14:paraId="5B39E1D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351" w:type="dxa"/>
          </w:tcPr>
          <w:p w14:paraId="5699767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神经-体液-免疫网络</w:t>
            </w:r>
          </w:p>
        </w:tc>
        <w:tc>
          <w:tcPr>
            <w:tcW w:w="2351" w:type="dxa"/>
          </w:tcPr>
          <w:p w14:paraId="5862245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选1-1.3.4/1.3.5/1.4.2/1.5.3</w:t>
            </w:r>
          </w:p>
        </w:tc>
        <w:tc>
          <w:tcPr>
            <w:tcW w:w="2351" w:type="dxa"/>
          </w:tcPr>
          <w:p w14:paraId="4818320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06F3FB63" w14:textId="77777777">
        <w:trPr>
          <w:jc w:val="center"/>
        </w:trPr>
        <w:tc>
          <w:tcPr>
            <w:tcW w:w="2351" w:type="dxa"/>
          </w:tcPr>
          <w:p w14:paraId="296811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351" w:type="dxa"/>
          </w:tcPr>
          <w:p w14:paraId="18739A8A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胶质细胞·膜电位·谷氨酸</w:t>
            </w:r>
          </w:p>
        </w:tc>
        <w:tc>
          <w:tcPr>
            <w:tcW w:w="2351" w:type="dxa"/>
          </w:tcPr>
          <w:p w14:paraId="25FC677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选1-1.3.2/1.3.3</w:t>
            </w:r>
          </w:p>
        </w:tc>
        <w:tc>
          <w:tcPr>
            <w:tcW w:w="2351" w:type="dxa"/>
          </w:tcPr>
          <w:p w14:paraId="5F1A171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52AA2DD3" w14:textId="77777777">
        <w:trPr>
          <w:jc w:val="center"/>
        </w:trPr>
        <w:tc>
          <w:tcPr>
            <w:tcW w:w="2351" w:type="dxa"/>
          </w:tcPr>
          <w:p w14:paraId="58FFC36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351" w:type="dxa"/>
          </w:tcPr>
          <w:p w14:paraId="66F745D7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赤霉素·脱落酸·种子萌发</w:t>
            </w:r>
          </w:p>
        </w:tc>
        <w:tc>
          <w:tcPr>
            <w:tcW w:w="2351" w:type="dxa"/>
          </w:tcPr>
          <w:p w14:paraId="373F2EA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选1-1.6.2</w:t>
            </w:r>
          </w:p>
        </w:tc>
        <w:tc>
          <w:tcPr>
            <w:tcW w:w="2351" w:type="dxa"/>
          </w:tcPr>
          <w:p w14:paraId="0DECDB6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56741943" w14:textId="77777777">
        <w:trPr>
          <w:jc w:val="center"/>
        </w:trPr>
        <w:tc>
          <w:tcPr>
            <w:tcW w:w="2351" w:type="dxa"/>
          </w:tcPr>
          <w:p w14:paraId="65ACD9F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351" w:type="dxa"/>
          </w:tcPr>
          <w:p w14:paraId="333271D5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黄河湿地·大天鹅·群落</w:t>
            </w:r>
          </w:p>
        </w:tc>
        <w:tc>
          <w:tcPr>
            <w:tcW w:w="2351" w:type="dxa"/>
          </w:tcPr>
          <w:p w14:paraId="3145CC7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选2-2.1.1/2.1.4/2.4.3</w:t>
            </w:r>
          </w:p>
        </w:tc>
        <w:tc>
          <w:tcPr>
            <w:tcW w:w="2351" w:type="dxa"/>
          </w:tcPr>
          <w:p w14:paraId="5DC129F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70D2B0EB" w14:textId="77777777">
        <w:trPr>
          <w:jc w:val="center"/>
        </w:trPr>
        <w:tc>
          <w:tcPr>
            <w:tcW w:w="2351" w:type="dxa"/>
          </w:tcPr>
          <w:p w14:paraId="3EF9F71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lastRenderedPageBreak/>
              <w:t>12</w:t>
            </w:r>
          </w:p>
        </w:tc>
        <w:tc>
          <w:tcPr>
            <w:tcW w:w="2351" w:type="dxa"/>
          </w:tcPr>
          <w:p w14:paraId="1688AF0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废弃矿区·生态修复</w:t>
            </w:r>
          </w:p>
        </w:tc>
        <w:tc>
          <w:tcPr>
            <w:tcW w:w="2351" w:type="dxa"/>
          </w:tcPr>
          <w:p w14:paraId="14AE930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选2-2.1.5/2.3.1</w:t>
            </w:r>
          </w:p>
        </w:tc>
        <w:tc>
          <w:tcPr>
            <w:tcW w:w="2351" w:type="dxa"/>
          </w:tcPr>
          <w:p w14:paraId="084C43D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4A28933B" w14:textId="77777777">
        <w:trPr>
          <w:jc w:val="center"/>
        </w:trPr>
        <w:tc>
          <w:tcPr>
            <w:tcW w:w="2351" w:type="dxa"/>
          </w:tcPr>
          <w:p w14:paraId="5DDA1B3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351" w:type="dxa"/>
          </w:tcPr>
          <w:p w14:paraId="1352B991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蛋白质工程·胰蛋白酶位点</w:t>
            </w:r>
          </w:p>
        </w:tc>
        <w:tc>
          <w:tcPr>
            <w:tcW w:w="2351" w:type="dxa"/>
          </w:tcPr>
          <w:p w14:paraId="67A5A61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选3-5.2.1/5.2.2/3.1.4</w:t>
            </w:r>
          </w:p>
        </w:tc>
        <w:tc>
          <w:tcPr>
            <w:tcW w:w="2351" w:type="dxa"/>
          </w:tcPr>
          <w:p w14:paraId="58E0FB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39C2F09B" w14:textId="77777777">
        <w:trPr>
          <w:jc w:val="center"/>
        </w:trPr>
        <w:tc>
          <w:tcPr>
            <w:tcW w:w="2351" w:type="dxa"/>
          </w:tcPr>
          <w:p w14:paraId="11A51B4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51" w:type="dxa"/>
          </w:tcPr>
          <w:p w14:paraId="061401E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植物细胞工程决策</w:t>
            </w:r>
          </w:p>
        </w:tc>
        <w:tc>
          <w:tcPr>
            <w:tcW w:w="2351" w:type="dxa"/>
          </w:tcPr>
          <w:p w14:paraId="489AD57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选3-4.1.1/4.1.3</w:t>
            </w:r>
          </w:p>
        </w:tc>
        <w:tc>
          <w:tcPr>
            <w:tcW w:w="2351" w:type="dxa"/>
          </w:tcPr>
          <w:p w14:paraId="76FBED1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489F893E" w14:textId="77777777">
        <w:trPr>
          <w:jc w:val="center"/>
        </w:trPr>
        <w:tc>
          <w:tcPr>
            <w:tcW w:w="2351" w:type="dxa"/>
          </w:tcPr>
          <w:p w14:paraId="06954A2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351" w:type="dxa"/>
          </w:tcPr>
          <w:p w14:paraId="284A2D22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番木瓜性别·XY致死</w:t>
            </w:r>
          </w:p>
        </w:tc>
        <w:tc>
          <w:tcPr>
            <w:tcW w:w="2351" w:type="dxa"/>
          </w:tcPr>
          <w:p w14:paraId="40B233F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3.2.3/3.2.4</w:t>
            </w:r>
          </w:p>
        </w:tc>
        <w:tc>
          <w:tcPr>
            <w:tcW w:w="2351" w:type="dxa"/>
          </w:tcPr>
          <w:p w14:paraId="0F80509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3A491144" w14:textId="77777777">
        <w:trPr>
          <w:jc w:val="center"/>
        </w:trPr>
        <w:tc>
          <w:tcPr>
            <w:tcW w:w="2351" w:type="dxa"/>
          </w:tcPr>
          <w:p w14:paraId="2B60DCB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351" w:type="dxa"/>
          </w:tcPr>
          <w:p w14:paraId="3DFF9C5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降解PET细菌筛选</w:t>
            </w:r>
          </w:p>
        </w:tc>
        <w:tc>
          <w:tcPr>
            <w:tcW w:w="2351" w:type="dxa"/>
          </w:tcPr>
          <w:p w14:paraId="121C886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选3-3.1.1/3.1.3</w:t>
            </w:r>
          </w:p>
        </w:tc>
        <w:tc>
          <w:tcPr>
            <w:tcW w:w="2351" w:type="dxa"/>
          </w:tcPr>
          <w:p w14:paraId="6BA8802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</w:tbl>
    <w:p w14:paraId="20282111" w14:textId="77777777" w:rsidR="003765ED" w:rsidRDefault="003765ED">
      <w:pPr>
        <w:spacing w:after="120"/>
        <w:rPr>
          <w:rFonts w:hint="eastAsia"/>
        </w:rPr>
      </w:pPr>
    </w:p>
    <w:p w14:paraId="3E8947F7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非选择题考点分布（5题共52分）：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1"/>
      </w:tblGrid>
      <w:tr w:rsidR="003765ED" w14:paraId="7881FBE0" w14:textId="77777777">
        <w:trPr>
          <w:jc w:val="center"/>
        </w:trPr>
        <w:tc>
          <w:tcPr>
            <w:tcW w:w="1881" w:type="dxa"/>
          </w:tcPr>
          <w:p w14:paraId="339AB0D0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1881" w:type="dxa"/>
          </w:tcPr>
          <w:p w14:paraId="507DEC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分值</w:t>
            </w:r>
          </w:p>
        </w:tc>
        <w:tc>
          <w:tcPr>
            <w:tcW w:w="1881" w:type="dxa"/>
          </w:tcPr>
          <w:p w14:paraId="09E631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1881" w:type="dxa"/>
          </w:tcPr>
          <w:p w14:paraId="5F050CC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1881" w:type="dxa"/>
          </w:tcPr>
          <w:p w14:paraId="5FC7367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14282EB9" w14:textId="77777777">
        <w:trPr>
          <w:jc w:val="center"/>
        </w:trPr>
        <w:tc>
          <w:tcPr>
            <w:tcW w:w="1881" w:type="dxa"/>
          </w:tcPr>
          <w:p w14:paraId="2DA8AF7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881" w:type="dxa"/>
          </w:tcPr>
          <w:p w14:paraId="3B615D0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213995E1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光合作用（H-ATP</w:t>
            </w:r>
            <w:proofErr w:type="gramStart"/>
            <w:r>
              <w:rPr>
                <w:sz w:val="16"/>
                <w:lang w:eastAsia="zh-CN"/>
              </w:rPr>
              <w:t>酶过表达</w:t>
            </w:r>
            <w:proofErr w:type="gramEnd"/>
            <w:r>
              <w:rPr>
                <w:sz w:val="16"/>
                <w:lang w:eastAsia="zh-CN"/>
              </w:rPr>
              <w:t>·气孔导度）</w:t>
            </w:r>
          </w:p>
        </w:tc>
        <w:tc>
          <w:tcPr>
            <w:tcW w:w="1881" w:type="dxa"/>
          </w:tcPr>
          <w:p w14:paraId="39379A2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2.2.3/1.2.1/2.1.2</w:t>
            </w:r>
          </w:p>
        </w:tc>
        <w:tc>
          <w:tcPr>
            <w:tcW w:w="1881" w:type="dxa"/>
          </w:tcPr>
          <w:p w14:paraId="2521939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63E9315B" w14:textId="77777777">
        <w:trPr>
          <w:jc w:val="center"/>
        </w:trPr>
        <w:tc>
          <w:tcPr>
            <w:tcW w:w="1881" w:type="dxa"/>
          </w:tcPr>
          <w:p w14:paraId="6495366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881" w:type="dxa"/>
          </w:tcPr>
          <w:p w14:paraId="4B54633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7F6FC484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慢性应激·糖皮质激素·分级调节</w:t>
            </w:r>
          </w:p>
        </w:tc>
        <w:tc>
          <w:tcPr>
            <w:tcW w:w="1881" w:type="dxa"/>
          </w:tcPr>
          <w:p w14:paraId="7DD3065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选1-1.4.2/1.5.3/1.3.4</w:t>
            </w:r>
          </w:p>
        </w:tc>
        <w:tc>
          <w:tcPr>
            <w:tcW w:w="1881" w:type="dxa"/>
          </w:tcPr>
          <w:p w14:paraId="23A74AB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4DE39B50" w14:textId="77777777">
        <w:trPr>
          <w:jc w:val="center"/>
        </w:trPr>
        <w:tc>
          <w:tcPr>
            <w:tcW w:w="1881" w:type="dxa"/>
          </w:tcPr>
          <w:p w14:paraId="04174DB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881" w:type="dxa"/>
          </w:tcPr>
          <w:p w14:paraId="0D0D67A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564D78E2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茶园+林下经济·种间关系·信息传递</w:t>
            </w:r>
          </w:p>
        </w:tc>
        <w:tc>
          <w:tcPr>
            <w:tcW w:w="1881" w:type="dxa"/>
          </w:tcPr>
          <w:p w14:paraId="7523576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选2-2.1.3/2.2.7/2.4.3</w:t>
            </w:r>
          </w:p>
        </w:tc>
        <w:tc>
          <w:tcPr>
            <w:tcW w:w="1881" w:type="dxa"/>
          </w:tcPr>
          <w:p w14:paraId="67DE154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58EFA715" w14:textId="77777777">
        <w:trPr>
          <w:jc w:val="center"/>
        </w:trPr>
        <w:tc>
          <w:tcPr>
            <w:tcW w:w="1881" w:type="dxa"/>
          </w:tcPr>
          <w:p w14:paraId="2FCA275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881" w:type="dxa"/>
          </w:tcPr>
          <w:p w14:paraId="79537E2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131AB62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水稻穗型·稻瘟病·分离定律</w:t>
            </w:r>
          </w:p>
        </w:tc>
        <w:tc>
          <w:tcPr>
            <w:tcW w:w="1881" w:type="dxa"/>
          </w:tcPr>
          <w:p w14:paraId="02CB64F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3.2.3/3.1.4</w:t>
            </w:r>
          </w:p>
        </w:tc>
        <w:tc>
          <w:tcPr>
            <w:tcW w:w="1881" w:type="dxa"/>
          </w:tcPr>
          <w:p w14:paraId="4FED2D4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686EA872" w14:textId="77777777">
        <w:trPr>
          <w:jc w:val="center"/>
        </w:trPr>
        <w:tc>
          <w:tcPr>
            <w:tcW w:w="1881" w:type="dxa"/>
          </w:tcPr>
          <w:p w14:paraId="7CE9C5B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881" w:type="dxa"/>
          </w:tcPr>
          <w:p w14:paraId="2F53E03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10分</w:t>
            </w:r>
          </w:p>
        </w:tc>
        <w:tc>
          <w:tcPr>
            <w:tcW w:w="1881" w:type="dxa"/>
          </w:tcPr>
          <w:p w14:paraId="3FCC8D72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4</w:t>
            </w:r>
            <w:r>
              <w:rPr>
                <w:sz w:val="16"/>
              </w:rPr>
              <w:t>α</w:t>
            </w:r>
            <w:r>
              <w:rPr>
                <w:sz w:val="16"/>
                <w:lang w:eastAsia="zh-CN"/>
              </w:rPr>
              <w:t>GT基因工程·载体构建·电泳</w:t>
            </w:r>
          </w:p>
        </w:tc>
        <w:tc>
          <w:tcPr>
            <w:tcW w:w="1881" w:type="dxa"/>
          </w:tcPr>
          <w:p w14:paraId="255B197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选3-5.1.2/5.1.3</w:t>
            </w:r>
          </w:p>
        </w:tc>
        <w:tc>
          <w:tcPr>
            <w:tcW w:w="1881" w:type="dxa"/>
          </w:tcPr>
          <w:p w14:paraId="32EDD0C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</w:tbl>
    <w:p w14:paraId="784114EC" w14:textId="77777777" w:rsidR="003765ED" w:rsidRDefault="003765ED">
      <w:pPr>
        <w:spacing w:after="120"/>
        <w:rPr>
          <w:rFonts w:hint="eastAsia"/>
        </w:rPr>
      </w:pPr>
    </w:p>
    <w:p w14:paraId="73CC9712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模块</w:t>
      </w:r>
      <w:proofErr w:type="gramStart"/>
      <w:r>
        <w:rPr>
          <w:lang w:eastAsia="zh-CN"/>
        </w:rPr>
        <w:t>分值占</w:t>
      </w:r>
      <w:proofErr w:type="gramEnd"/>
      <w:r>
        <w:rPr>
          <w:lang w:eastAsia="zh-CN"/>
        </w:rPr>
        <w:t>比：必修1约20% | 必修2约18% | 选必1约21% | 选必2约16% | 选必3约24% ⭐</w:t>
      </w:r>
    </w:p>
    <w:p w14:paraId="0ACC78C4" w14:textId="77777777" w:rsidR="003765ED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6141A7FB" w14:textId="77777777" w:rsidR="003765ED" w:rsidRDefault="00000000">
      <w:pPr>
        <w:pStyle w:val="2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 xml:space="preserve">3.5 </w:t>
      </w:r>
      <w:proofErr w:type="gramStart"/>
      <w:r>
        <w:rPr>
          <w:rFonts w:ascii="黑体" w:eastAsia="黑体" w:hAnsi="黑体"/>
          <w:lang w:eastAsia="zh-CN"/>
        </w:rPr>
        <w:t>黑吉辽蒙</w:t>
      </w:r>
      <w:proofErr w:type="gramEnd"/>
      <w:r>
        <w:rPr>
          <w:rFonts w:ascii="黑体" w:eastAsia="黑体" w:hAnsi="黑体"/>
          <w:lang w:eastAsia="zh-CN"/>
        </w:rPr>
        <w:t>（黑龙江）卷（15单选+5多选+5非选，100分）</w:t>
      </w:r>
    </w:p>
    <w:p w14:paraId="2ED62B8A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单选题考点分布（15题×2分=30分）：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3765ED" w14:paraId="0B650DAF" w14:textId="77777777">
        <w:trPr>
          <w:jc w:val="center"/>
        </w:trPr>
        <w:tc>
          <w:tcPr>
            <w:tcW w:w="2351" w:type="dxa"/>
          </w:tcPr>
          <w:p w14:paraId="6951216D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2351" w:type="dxa"/>
          </w:tcPr>
          <w:p w14:paraId="687C39B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2351" w:type="dxa"/>
          </w:tcPr>
          <w:p w14:paraId="00BE5F7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2351" w:type="dxa"/>
          </w:tcPr>
          <w:p w14:paraId="2261577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75607129" w14:textId="77777777">
        <w:trPr>
          <w:jc w:val="center"/>
        </w:trPr>
        <w:tc>
          <w:tcPr>
            <w:tcW w:w="2351" w:type="dxa"/>
          </w:tcPr>
          <w:p w14:paraId="3ECA99F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351" w:type="dxa"/>
          </w:tcPr>
          <w:p w14:paraId="7D80D74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豆科植物·根瘤菌固氮</w:t>
            </w:r>
          </w:p>
        </w:tc>
        <w:tc>
          <w:tcPr>
            <w:tcW w:w="2351" w:type="dxa"/>
          </w:tcPr>
          <w:p w14:paraId="52CFB8C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2351" w:type="dxa"/>
          </w:tcPr>
          <w:p w14:paraId="05F0790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44A2C8E9" w14:textId="77777777">
        <w:trPr>
          <w:jc w:val="center"/>
        </w:trPr>
        <w:tc>
          <w:tcPr>
            <w:tcW w:w="2351" w:type="dxa"/>
          </w:tcPr>
          <w:p w14:paraId="0FE22DC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351" w:type="dxa"/>
          </w:tcPr>
          <w:p w14:paraId="7302025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蚜虫种群·样方法</w:t>
            </w:r>
          </w:p>
        </w:tc>
        <w:tc>
          <w:tcPr>
            <w:tcW w:w="2351" w:type="dxa"/>
          </w:tcPr>
          <w:p w14:paraId="2F2039B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选2-2.1.1</w:t>
            </w:r>
          </w:p>
        </w:tc>
        <w:tc>
          <w:tcPr>
            <w:tcW w:w="2351" w:type="dxa"/>
          </w:tcPr>
          <w:p w14:paraId="0252FC3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7537636E" w14:textId="77777777">
        <w:trPr>
          <w:jc w:val="center"/>
        </w:trPr>
        <w:tc>
          <w:tcPr>
            <w:tcW w:w="2351" w:type="dxa"/>
          </w:tcPr>
          <w:p w14:paraId="340260F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351" w:type="dxa"/>
          </w:tcPr>
          <w:p w14:paraId="5A4E0DA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X连锁隐性遗传</w:t>
            </w:r>
          </w:p>
        </w:tc>
        <w:tc>
          <w:tcPr>
            <w:tcW w:w="2351" w:type="dxa"/>
          </w:tcPr>
          <w:p w14:paraId="7F6E0B5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3.2.4</w:t>
            </w:r>
          </w:p>
        </w:tc>
        <w:tc>
          <w:tcPr>
            <w:tcW w:w="2351" w:type="dxa"/>
          </w:tcPr>
          <w:p w14:paraId="3BB6F73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139FC2ED" w14:textId="77777777">
        <w:trPr>
          <w:jc w:val="center"/>
        </w:trPr>
        <w:tc>
          <w:tcPr>
            <w:tcW w:w="2351" w:type="dxa"/>
          </w:tcPr>
          <w:p w14:paraId="68EE5A5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351" w:type="dxa"/>
          </w:tcPr>
          <w:p w14:paraId="1B0D6EB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体液调节·分级/反馈</w:t>
            </w:r>
          </w:p>
        </w:tc>
        <w:tc>
          <w:tcPr>
            <w:tcW w:w="2351" w:type="dxa"/>
          </w:tcPr>
          <w:p w14:paraId="6D5E110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选1-1.4.2</w:t>
            </w:r>
          </w:p>
        </w:tc>
        <w:tc>
          <w:tcPr>
            <w:tcW w:w="2351" w:type="dxa"/>
          </w:tcPr>
          <w:p w14:paraId="4CC0984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04B6CBA0" w14:textId="77777777">
        <w:trPr>
          <w:jc w:val="center"/>
        </w:trPr>
        <w:tc>
          <w:tcPr>
            <w:tcW w:w="2351" w:type="dxa"/>
          </w:tcPr>
          <w:p w14:paraId="7305C8B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351" w:type="dxa"/>
          </w:tcPr>
          <w:p w14:paraId="3FF25E1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菊花愈伤组织培养</w:t>
            </w:r>
          </w:p>
        </w:tc>
        <w:tc>
          <w:tcPr>
            <w:tcW w:w="2351" w:type="dxa"/>
          </w:tcPr>
          <w:p w14:paraId="5011509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选3-4.1.1</w:t>
            </w:r>
          </w:p>
        </w:tc>
        <w:tc>
          <w:tcPr>
            <w:tcW w:w="2351" w:type="dxa"/>
          </w:tcPr>
          <w:p w14:paraId="434D39F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458A372B" w14:textId="77777777">
        <w:trPr>
          <w:jc w:val="center"/>
        </w:trPr>
        <w:tc>
          <w:tcPr>
            <w:tcW w:w="2351" w:type="dxa"/>
          </w:tcPr>
          <w:p w14:paraId="73AE606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351" w:type="dxa"/>
          </w:tcPr>
          <w:p w14:paraId="03B496B4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山水林田湖草沙·生产者</w:t>
            </w:r>
          </w:p>
        </w:tc>
        <w:tc>
          <w:tcPr>
            <w:tcW w:w="2351" w:type="dxa"/>
          </w:tcPr>
          <w:p w14:paraId="420617A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选2-2.2.1/2.4.3</w:t>
            </w:r>
          </w:p>
        </w:tc>
        <w:tc>
          <w:tcPr>
            <w:tcW w:w="2351" w:type="dxa"/>
          </w:tcPr>
          <w:p w14:paraId="7EC7796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1FA2FE8B" w14:textId="77777777">
        <w:trPr>
          <w:jc w:val="center"/>
        </w:trPr>
        <w:tc>
          <w:tcPr>
            <w:tcW w:w="2351" w:type="dxa"/>
          </w:tcPr>
          <w:p w14:paraId="62734E1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351" w:type="dxa"/>
          </w:tcPr>
          <w:p w14:paraId="7C88215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秸秆覆盖·物质循环</w:t>
            </w:r>
          </w:p>
        </w:tc>
        <w:tc>
          <w:tcPr>
            <w:tcW w:w="2351" w:type="dxa"/>
          </w:tcPr>
          <w:p w14:paraId="0D742E6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选2-2.2.3</w:t>
            </w:r>
          </w:p>
        </w:tc>
        <w:tc>
          <w:tcPr>
            <w:tcW w:w="2351" w:type="dxa"/>
          </w:tcPr>
          <w:p w14:paraId="3D23C0A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1C7804F1" w14:textId="77777777">
        <w:trPr>
          <w:jc w:val="center"/>
        </w:trPr>
        <w:tc>
          <w:tcPr>
            <w:tcW w:w="2351" w:type="dxa"/>
          </w:tcPr>
          <w:p w14:paraId="4B0BEA9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351" w:type="dxa"/>
          </w:tcPr>
          <w:p w14:paraId="2333A9B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成纤维细胞衰老</w:t>
            </w:r>
          </w:p>
        </w:tc>
        <w:tc>
          <w:tcPr>
            <w:tcW w:w="2351" w:type="dxa"/>
          </w:tcPr>
          <w:p w14:paraId="10031C9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2.3.3</w:t>
            </w:r>
          </w:p>
        </w:tc>
        <w:tc>
          <w:tcPr>
            <w:tcW w:w="2351" w:type="dxa"/>
          </w:tcPr>
          <w:p w14:paraId="626D76E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1C9BDCDE" w14:textId="77777777">
        <w:trPr>
          <w:jc w:val="center"/>
        </w:trPr>
        <w:tc>
          <w:tcPr>
            <w:tcW w:w="2351" w:type="dxa"/>
          </w:tcPr>
          <w:p w14:paraId="436256C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351" w:type="dxa"/>
          </w:tcPr>
          <w:p w14:paraId="2EA8309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钙泵·钙离子通道</w:t>
            </w:r>
          </w:p>
        </w:tc>
        <w:tc>
          <w:tcPr>
            <w:tcW w:w="2351" w:type="dxa"/>
          </w:tcPr>
          <w:p w14:paraId="055BF27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2.1.2</w:t>
            </w:r>
          </w:p>
        </w:tc>
        <w:tc>
          <w:tcPr>
            <w:tcW w:w="2351" w:type="dxa"/>
          </w:tcPr>
          <w:p w14:paraId="33714C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6C225DA2" w14:textId="77777777">
        <w:trPr>
          <w:jc w:val="center"/>
        </w:trPr>
        <w:tc>
          <w:tcPr>
            <w:tcW w:w="2351" w:type="dxa"/>
          </w:tcPr>
          <w:p w14:paraId="2274F15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351" w:type="dxa"/>
          </w:tcPr>
          <w:p w14:paraId="7B5A5A8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蛙类潜水·GPR4基因突变</w:t>
            </w:r>
          </w:p>
        </w:tc>
        <w:tc>
          <w:tcPr>
            <w:tcW w:w="2351" w:type="dxa"/>
          </w:tcPr>
          <w:p w14:paraId="545016C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选1-1.1.1/3.3.1</w:t>
            </w:r>
          </w:p>
        </w:tc>
        <w:tc>
          <w:tcPr>
            <w:tcW w:w="2351" w:type="dxa"/>
          </w:tcPr>
          <w:p w14:paraId="1F85D3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选必1/必修2</w:t>
            </w:r>
          </w:p>
        </w:tc>
      </w:tr>
      <w:tr w:rsidR="003765ED" w14:paraId="01C8C63A" w14:textId="77777777">
        <w:trPr>
          <w:jc w:val="center"/>
        </w:trPr>
        <w:tc>
          <w:tcPr>
            <w:tcW w:w="2351" w:type="dxa"/>
          </w:tcPr>
          <w:p w14:paraId="7D6F100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351" w:type="dxa"/>
          </w:tcPr>
          <w:p w14:paraId="28C7BAD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端粒酶·干细胞培养</w:t>
            </w:r>
          </w:p>
        </w:tc>
        <w:tc>
          <w:tcPr>
            <w:tcW w:w="2351" w:type="dxa"/>
          </w:tcPr>
          <w:p w14:paraId="11575DD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2.3.3/选3-4.2.1</w:t>
            </w:r>
          </w:p>
        </w:tc>
        <w:tc>
          <w:tcPr>
            <w:tcW w:w="2351" w:type="dxa"/>
          </w:tcPr>
          <w:p w14:paraId="5FB6C5A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必修1/选必3</w:t>
            </w:r>
          </w:p>
        </w:tc>
      </w:tr>
      <w:tr w:rsidR="003765ED" w14:paraId="59DBEA9C" w14:textId="77777777">
        <w:trPr>
          <w:jc w:val="center"/>
        </w:trPr>
        <w:tc>
          <w:tcPr>
            <w:tcW w:w="2351" w:type="dxa"/>
          </w:tcPr>
          <w:p w14:paraId="0E69418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51" w:type="dxa"/>
          </w:tcPr>
          <w:p w14:paraId="770413E3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玉米种子萌发·脱落酸</w:t>
            </w:r>
          </w:p>
        </w:tc>
        <w:tc>
          <w:tcPr>
            <w:tcW w:w="2351" w:type="dxa"/>
          </w:tcPr>
          <w:p w14:paraId="727BEA9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选1-1.6.2</w:t>
            </w:r>
          </w:p>
        </w:tc>
        <w:tc>
          <w:tcPr>
            <w:tcW w:w="2351" w:type="dxa"/>
          </w:tcPr>
          <w:p w14:paraId="16E492A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5CF3D592" w14:textId="77777777">
        <w:trPr>
          <w:jc w:val="center"/>
        </w:trPr>
        <w:tc>
          <w:tcPr>
            <w:tcW w:w="2351" w:type="dxa"/>
          </w:tcPr>
          <w:p w14:paraId="64C454D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351" w:type="dxa"/>
          </w:tcPr>
          <w:p w14:paraId="5AF8753B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胚胎发育·囊胚·桑葚胚</w:t>
            </w:r>
          </w:p>
        </w:tc>
        <w:tc>
          <w:tcPr>
            <w:tcW w:w="2351" w:type="dxa"/>
          </w:tcPr>
          <w:p w14:paraId="08B6353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选3-4.3.1</w:t>
            </w:r>
          </w:p>
        </w:tc>
        <w:tc>
          <w:tcPr>
            <w:tcW w:w="2351" w:type="dxa"/>
          </w:tcPr>
          <w:p w14:paraId="5123940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12C93F27" w14:textId="77777777">
        <w:trPr>
          <w:jc w:val="center"/>
        </w:trPr>
        <w:tc>
          <w:tcPr>
            <w:tcW w:w="2351" w:type="dxa"/>
          </w:tcPr>
          <w:p w14:paraId="11551EE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51" w:type="dxa"/>
          </w:tcPr>
          <w:p w14:paraId="098E533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鲸类进化·协同进化</w:t>
            </w:r>
          </w:p>
        </w:tc>
        <w:tc>
          <w:tcPr>
            <w:tcW w:w="2351" w:type="dxa"/>
          </w:tcPr>
          <w:p w14:paraId="341C192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4.2.4/4.2.5</w:t>
            </w:r>
          </w:p>
        </w:tc>
        <w:tc>
          <w:tcPr>
            <w:tcW w:w="2351" w:type="dxa"/>
          </w:tcPr>
          <w:p w14:paraId="34FE171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  <w:tr w:rsidR="003765ED" w14:paraId="7BFD7C8D" w14:textId="77777777">
        <w:trPr>
          <w:jc w:val="center"/>
        </w:trPr>
        <w:tc>
          <w:tcPr>
            <w:tcW w:w="2351" w:type="dxa"/>
          </w:tcPr>
          <w:p w14:paraId="4D88749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351" w:type="dxa"/>
          </w:tcPr>
          <w:p w14:paraId="06EC9766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二倍体/四倍体·减数分裂</w:t>
            </w:r>
          </w:p>
        </w:tc>
        <w:tc>
          <w:tcPr>
            <w:tcW w:w="2351" w:type="dxa"/>
          </w:tcPr>
          <w:p w14:paraId="3D78EAC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3.2.1/2.3.1</w:t>
            </w:r>
          </w:p>
        </w:tc>
        <w:tc>
          <w:tcPr>
            <w:tcW w:w="2351" w:type="dxa"/>
          </w:tcPr>
          <w:p w14:paraId="62D40CD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</w:tbl>
    <w:p w14:paraId="46A0355E" w14:textId="77777777" w:rsidR="003765ED" w:rsidRDefault="003765ED">
      <w:pPr>
        <w:spacing w:after="120"/>
        <w:rPr>
          <w:rFonts w:hint="eastAsia"/>
        </w:rPr>
      </w:pPr>
    </w:p>
    <w:p w14:paraId="0B2C32A4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多选题考点分布（5题×3分=15分）：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3765ED" w14:paraId="6AFEDB2B" w14:textId="77777777">
        <w:trPr>
          <w:jc w:val="center"/>
        </w:trPr>
        <w:tc>
          <w:tcPr>
            <w:tcW w:w="2351" w:type="dxa"/>
          </w:tcPr>
          <w:p w14:paraId="399F68BD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2351" w:type="dxa"/>
          </w:tcPr>
          <w:p w14:paraId="3381E61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2351" w:type="dxa"/>
          </w:tcPr>
          <w:p w14:paraId="1965BD0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2351" w:type="dxa"/>
          </w:tcPr>
          <w:p w14:paraId="6F109A5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37317FF2" w14:textId="77777777">
        <w:trPr>
          <w:jc w:val="center"/>
        </w:trPr>
        <w:tc>
          <w:tcPr>
            <w:tcW w:w="2351" w:type="dxa"/>
          </w:tcPr>
          <w:p w14:paraId="4E2AE45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351" w:type="dxa"/>
          </w:tcPr>
          <w:p w14:paraId="5E87218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玉米PEPCK2酶·光合</w:t>
            </w:r>
          </w:p>
        </w:tc>
        <w:tc>
          <w:tcPr>
            <w:tcW w:w="2351" w:type="dxa"/>
          </w:tcPr>
          <w:p w14:paraId="011EAAF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2.2.3/2.2.2</w:t>
            </w:r>
          </w:p>
        </w:tc>
        <w:tc>
          <w:tcPr>
            <w:tcW w:w="2351" w:type="dxa"/>
          </w:tcPr>
          <w:p w14:paraId="1091749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1ED47C61" w14:textId="77777777">
        <w:trPr>
          <w:jc w:val="center"/>
        </w:trPr>
        <w:tc>
          <w:tcPr>
            <w:tcW w:w="2351" w:type="dxa"/>
          </w:tcPr>
          <w:p w14:paraId="01063EC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351" w:type="dxa"/>
          </w:tcPr>
          <w:p w14:paraId="67A2D13F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三角</w:t>
            </w:r>
            <w:proofErr w:type="gramStart"/>
            <w:r>
              <w:rPr>
                <w:sz w:val="16"/>
                <w:lang w:eastAsia="zh-CN"/>
              </w:rPr>
              <w:t>褐指藻</w:t>
            </w:r>
            <w:proofErr w:type="gramEnd"/>
            <w:r>
              <w:rPr>
                <w:sz w:val="16"/>
                <w:lang w:eastAsia="zh-CN"/>
              </w:rPr>
              <w:t>·细菌共生·K值</w:t>
            </w:r>
          </w:p>
        </w:tc>
        <w:tc>
          <w:tcPr>
            <w:tcW w:w="2351" w:type="dxa"/>
          </w:tcPr>
          <w:p w14:paraId="6C425B3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选2-2.1.3</w:t>
            </w:r>
          </w:p>
        </w:tc>
        <w:tc>
          <w:tcPr>
            <w:tcW w:w="2351" w:type="dxa"/>
          </w:tcPr>
          <w:p w14:paraId="48B33A6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24646DC1" w14:textId="77777777">
        <w:trPr>
          <w:jc w:val="center"/>
        </w:trPr>
        <w:tc>
          <w:tcPr>
            <w:tcW w:w="2351" w:type="dxa"/>
          </w:tcPr>
          <w:p w14:paraId="58B44B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351" w:type="dxa"/>
          </w:tcPr>
          <w:p w14:paraId="17C0C15F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奶酒发酵·酵母菌筛选·传统发酵</w:t>
            </w:r>
          </w:p>
        </w:tc>
        <w:tc>
          <w:tcPr>
            <w:tcW w:w="2351" w:type="dxa"/>
          </w:tcPr>
          <w:p w14:paraId="58C70D8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选3-3.1.1/3.1.3/3.2.1</w:t>
            </w:r>
          </w:p>
        </w:tc>
        <w:tc>
          <w:tcPr>
            <w:tcW w:w="2351" w:type="dxa"/>
          </w:tcPr>
          <w:p w14:paraId="675E36A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  <w:tr w:rsidR="003765ED" w14:paraId="20340BA0" w14:textId="77777777">
        <w:trPr>
          <w:jc w:val="center"/>
        </w:trPr>
        <w:tc>
          <w:tcPr>
            <w:tcW w:w="2351" w:type="dxa"/>
          </w:tcPr>
          <w:p w14:paraId="3BD355F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351" w:type="dxa"/>
          </w:tcPr>
          <w:p w14:paraId="359597D5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自身抗体·B细胞·自身免疫病</w:t>
            </w:r>
          </w:p>
        </w:tc>
        <w:tc>
          <w:tcPr>
            <w:tcW w:w="2351" w:type="dxa"/>
          </w:tcPr>
          <w:p w14:paraId="46EE9B9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选1-1.5.3/1.5.4</w:t>
            </w:r>
          </w:p>
        </w:tc>
        <w:tc>
          <w:tcPr>
            <w:tcW w:w="2351" w:type="dxa"/>
          </w:tcPr>
          <w:p w14:paraId="4AD31E0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3528B8C5" w14:textId="77777777">
        <w:trPr>
          <w:jc w:val="center"/>
        </w:trPr>
        <w:tc>
          <w:tcPr>
            <w:tcW w:w="2351" w:type="dxa"/>
          </w:tcPr>
          <w:p w14:paraId="07AEB02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351" w:type="dxa"/>
          </w:tcPr>
          <w:p w14:paraId="53A77B8A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水仙花瓣·3对基因自由组合</w:t>
            </w:r>
          </w:p>
        </w:tc>
        <w:tc>
          <w:tcPr>
            <w:tcW w:w="2351" w:type="dxa"/>
          </w:tcPr>
          <w:p w14:paraId="5B3B34A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3.2.3</w:t>
            </w:r>
          </w:p>
        </w:tc>
        <w:tc>
          <w:tcPr>
            <w:tcW w:w="2351" w:type="dxa"/>
          </w:tcPr>
          <w:p w14:paraId="095FA42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</w:t>
            </w:r>
          </w:p>
        </w:tc>
      </w:tr>
    </w:tbl>
    <w:p w14:paraId="7645202D" w14:textId="77777777" w:rsidR="003765ED" w:rsidRDefault="003765ED">
      <w:pPr>
        <w:spacing w:after="120"/>
        <w:rPr>
          <w:rFonts w:hint="eastAsia"/>
        </w:rPr>
      </w:pPr>
    </w:p>
    <w:p w14:paraId="54F04A8B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非选择题考点分布（5题共55分）：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1"/>
      </w:tblGrid>
      <w:tr w:rsidR="003765ED" w14:paraId="60BB6AC6" w14:textId="77777777">
        <w:trPr>
          <w:jc w:val="center"/>
        </w:trPr>
        <w:tc>
          <w:tcPr>
            <w:tcW w:w="1881" w:type="dxa"/>
          </w:tcPr>
          <w:p w14:paraId="21689B6D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题号</w:t>
            </w:r>
            <w:proofErr w:type="spellEnd"/>
          </w:p>
        </w:tc>
        <w:tc>
          <w:tcPr>
            <w:tcW w:w="1881" w:type="dxa"/>
          </w:tcPr>
          <w:p w14:paraId="451F71C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分值</w:t>
            </w:r>
          </w:p>
        </w:tc>
        <w:tc>
          <w:tcPr>
            <w:tcW w:w="1881" w:type="dxa"/>
          </w:tcPr>
          <w:p w14:paraId="625C963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考查知识点</w:t>
            </w:r>
          </w:p>
        </w:tc>
        <w:tc>
          <w:tcPr>
            <w:tcW w:w="1881" w:type="dxa"/>
          </w:tcPr>
          <w:p w14:paraId="14FB9B4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1881" w:type="dxa"/>
          </w:tcPr>
          <w:p w14:paraId="1381418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模块</w:t>
            </w:r>
          </w:p>
        </w:tc>
      </w:tr>
      <w:tr w:rsidR="003765ED" w14:paraId="5D2CB4BC" w14:textId="77777777">
        <w:trPr>
          <w:jc w:val="center"/>
        </w:trPr>
        <w:tc>
          <w:tcPr>
            <w:tcW w:w="1881" w:type="dxa"/>
          </w:tcPr>
          <w:p w14:paraId="10FC178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881" w:type="dxa"/>
          </w:tcPr>
          <w:p w14:paraId="321E871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5830F496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树冠光合·呼吸速率·比叶面积</w:t>
            </w:r>
          </w:p>
        </w:tc>
        <w:tc>
          <w:tcPr>
            <w:tcW w:w="1881" w:type="dxa"/>
          </w:tcPr>
          <w:p w14:paraId="6924150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2.2.3/2.2.4</w:t>
            </w:r>
          </w:p>
        </w:tc>
        <w:tc>
          <w:tcPr>
            <w:tcW w:w="1881" w:type="dxa"/>
          </w:tcPr>
          <w:p w14:paraId="2847950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必修1</w:t>
            </w:r>
          </w:p>
        </w:tc>
      </w:tr>
      <w:tr w:rsidR="003765ED" w14:paraId="7ABA7672" w14:textId="77777777">
        <w:trPr>
          <w:jc w:val="center"/>
        </w:trPr>
        <w:tc>
          <w:tcPr>
            <w:tcW w:w="1881" w:type="dxa"/>
          </w:tcPr>
          <w:p w14:paraId="171E7A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881" w:type="dxa"/>
          </w:tcPr>
          <w:p w14:paraId="075E756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4DCB60DD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万寿菊防治害虫·食物网·生态位</w:t>
            </w:r>
          </w:p>
        </w:tc>
        <w:tc>
          <w:tcPr>
            <w:tcW w:w="1881" w:type="dxa"/>
          </w:tcPr>
          <w:p w14:paraId="0E4FD3B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选2-2.1.3/2.2.1/2.1.6</w:t>
            </w:r>
          </w:p>
        </w:tc>
        <w:tc>
          <w:tcPr>
            <w:tcW w:w="1881" w:type="dxa"/>
          </w:tcPr>
          <w:p w14:paraId="27797CE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选必2</w:t>
            </w:r>
          </w:p>
        </w:tc>
      </w:tr>
      <w:tr w:rsidR="003765ED" w14:paraId="38F491D9" w14:textId="77777777">
        <w:trPr>
          <w:jc w:val="center"/>
        </w:trPr>
        <w:tc>
          <w:tcPr>
            <w:tcW w:w="1881" w:type="dxa"/>
          </w:tcPr>
          <w:p w14:paraId="5E5EF84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881" w:type="dxa"/>
          </w:tcPr>
          <w:p w14:paraId="7C66FE2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162FFF06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肿瘤神经通路·反射弧·免疫</w:t>
            </w:r>
          </w:p>
        </w:tc>
        <w:tc>
          <w:tcPr>
            <w:tcW w:w="1881" w:type="dxa"/>
          </w:tcPr>
          <w:p w14:paraId="4A57442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选1-1.3.1/1.3.4/1.5.3</w:t>
            </w:r>
          </w:p>
        </w:tc>
        <w:tc>
          <w:tcPr>
            <w:tcW w:w="1881" w:type="dxa"/>
          </w:tcPr>
          <w:p w14:paraId="10DE3DC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选必1</w:t>
            </w:r>
          </w:p>
        </w:tc>
      </w:tr>
      <w:tr w:rsidR="003765ED" w14:paraId="3CCA4DBC" w14:textId="77777777">
        <w:trPr>
          <w:jc w:val="center"/>
        </w:trPr>
        <w:tc>
          <w:tcPr>
            <w:tcW w:w="1881" w:type="dxa"/>
          </w:tcPr>
          <w:p w14:paraId="198BFF2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881" w:type="dxa"/>
          </w:tcPr>
          <w:p w14:paraId="2AC88CC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6ACC9F2D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水稻矮秆·赤霉素·基因组编辑</w:t>
            </w:r>
          </w:p>
        </w:tc>
        <w:tc>
          <w:tcPr>
            <w:tcW w:w="1881" w:type="dxa"/>
          </w:tcPr>
          <w:p w14:paraId="4703841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3.1.4/3.2.3/选3-5.1.3</w:t>
            </w:r>
          </w:p>
        </w:tc>
        <w:tc>
          <w:tcPr>
            <w:tcW w:w="1881" w:type="dxa"/>
          </w:tcPr>
          <w:p w14:paraId="6CEF8B9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必修2/选必3</w:t>
            </w:r>
          </w:p>
        </w:tc>
      </w:tr>
      <w:tr w:rsidR="003765ED" w14:paraId="30F96827" w14:textId="77777777">
        <w:trPr>
          <w:jc w:val="center"/>
        </w:trPr>
        <w:tc>
          <w:tcPr>
            <w:tcW w:w="1881" w:type="dxa"/>
          </w:tcPr>
          <w:p w14:paraId="3814FC2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881" w:type="dxa"/>
          </w:tcPr>
          <w:p w14:paraId="1819B89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11分</w:t>
            </w:r>
          </w:p>
        </w:tc>
        <w:tc>
          <w:tcPr>
            <w:tcW w:w="1881" w:type="dxa"/>
          </w:tcPr>
          <w:p w14:paraId="2DCA2ABB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平沙</w:t>
            </w:r>
            <w:proofErr w:type="gramStart"/>
            <w:r>
              <w:rPr>
                <w:sz w:val="16"/>
                <w:lang w:eastAsia="zh-CN"/>
              </w:rPr>
              <w:t>绿僵菌</w:t>
            </w:r>
            <w:proofErr w:type="gramEnd"/>
            <w:r>
              <w:rPr>
                <w:sz w:val="16"/>
                <w:lang w:eastAsia="zh-CN"/>
              </w:rPr>
              <w:t>改造·PCR·引物设计</w:t>
            </w:r>
          </w:p>
        </w:tc>
        <w:tc>
          <w:tcPr>
            <w:tcW w:w="1881" w:type="dxa"/>
          </w:tcPr>
          <w:p w14:paraId="3FD6072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选3-5.1.3/5.1.2</w:t>
            </w:r>
          </w:p>
        </w:tc>
        <w:tc>
          <w:tcPr>
            <w:tcW w:w="1881" w:type="dxa"/>
          </w:tcPr>
          <w:p w14:paraId="10DE088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选必3</w:t>
            </w:r>
          </w:p>
        </w:tc>
      </w:tr>
    </w:tbl>
    <w:p w14:paraId="6B1D5C7C" w14:textId="77777777" w:rsidR="003765ED" w:rsidRDefault="003765ED">
      <w:pPr>
        <w:spacing w:after="120"/>
        <w:rPr>
          <w:rFonts w:hint="eastAsia"/>
        </w:rPr>
      </w:pPr>
    </w:p>
    <w:p w14:paraId="6071E35A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模块</w:t>
      </w:r>
      <w:proofErr w:type="gramStart"/>
      <w:r>
        <w:rPr>
          <w:lang w:eastAsia="zh-CN"/>
        </w:rPr>
        <w:t>分值占</w:t>
      </w:r>
      <w:proofErr w:type="gramEnd"/>
      <w:r>
        <w:rPr>
          <w:lang w:eastAsia="zh-CN"/>
        </w:rPr>
        <w:t>比：必修1约18% | 必修2约16% | 选必1约17% | 选必2约15% | 选必3约34% ⭐⭐⭐</w:t>
      </w:r>
    </w:p>
    <w:p w14:paraId="0C2BD987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说明：黑</w:t>
      </w:r>
      <w:proofErr w:type="gramStart"/>
      <w:r>
        <w:rPr>
          <w:lang w:eastAsia="zh-CN"/>
        </w:rPr>
        <w:t>吉辽蒙卷</w:t>
      </w:r>
      <w:proofErr w:type="gramEnd"/>
      <w:r>
        <w:rPr>
          <w:lang w:eastAsia="zh-CN"/>
        </w:rPr>
        <w:t>题型结构最特殊（含多选题），选必3占比34%为5卷最高。</w:t>
      </w:r>
    </w:p>
    <w:p w14:paraId="0944BDC1" w14:textId="77777777" w:rsidR="003765ED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2D3040F3" w14:textId="77777777" w:rsidR="003765ED" w:rsidRDefault="00000000">
      <w:pPr>
        <w:pStyle w:val="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四、五卷合并·按三级维度汇总统计表</w:t>
      </w:r>
    </w:p>
    <w:p w14:paraId="2F3867B8" w14:textId="77777777" w:rsidR="003765ED" w:rsidRDefault="00000000">
      <w:pPr>
        <w:pStyle w:val="21"/>
      </w:pPr>
      <w:r>
        <w:rPr>
          <w:rFonts w:ascii="黑体" w:eastAsia="黑体" w:hAnsi="黑体"/>
        </w:rPr>
        <w:t>4.1 必修模块1：分子与细胞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 w:rsidR="003765ED" w14:paraId="29D73F59" w14:textId="77777777">
        <w:trPr>
          <w:jc w:val="center"/>
        </w:trPr>
        <w:tc>
          <w:tcPr>
            <w:tcW w:w="1176" w:type="dxa"/>
          </w:tcPr>
          <w:p w14:paraId="21EFD59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1176" w:type="dxa"/>
          </w:tcPr>
          <w:p w14:paraId="08E1A9D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内容要求概要</w:t>
            </w:r>
          </w:p>
        </w:tc>
        <w:tc>
          <w:tcPr>
            <w:tcW w:w="1176" w:type="dxa"/>
          </w:tcPr>
          <w:p w14:paraId="543E835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安徽</w:t>
            </w:r>
          </w:p>
        </w:tc>
        <w:tc>
          <w:tcPr>
            <w:tcW w:w="1176" w:type="dxa"/>
          </w:tcPr>
          <w:p w14:paraId="7D41645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陕晋宁青</w:t>
            </w:r>
          </w:p>
        </w:tc>
        <w:tc>
          <w:tcPr>
            <w:tcW w:w="1176" w:type="dxa"/>
          </w:tcPr>
          <w:p w14:paraId="50B33F3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云南</w:t>
            </w:r>
          </w:p>
        </w:tc>
        <w:tc>
          <w:tcPr>
            <w:tcW w:w="1176" w:type="dxa"/>
          </w:tcPr>
          <w:p w14:paraId="078DD4B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河南</w:t>
            </w:r>
          </w:p>
        </w:tc>
        <w:tc>
          <w:tcPr>
            <w:tcW w:w="1176" w:type="dxa"/>
          </w:tcPr>
          <w:p w14:paraId="672623E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黑吉辽蒙</w:t>
            </w:r>
          </w:p>
        </w:tc>
        <w:tc>
          <w:tcPr>
            <w:tcW w:w="1176" w:type="dxa"/>
          </w:tcPr>
          <w:p w14:paraId="3D3B5FC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合计</w:t>
            </w:r>
          </w:p>
        </w:tc>
      </w:tr>
      <w:tr w:rsidR="003765ED" w14:paraId="1D9F8F98" w14:textId="77777777">
        <w:trPr>
          <w:jc w:val="center"/>
        </w:trPr>
        <w:tc>
          <w:tcPr>
            <w:tcW w:w="1176" w:type="dxa"/>
          </w:tcPr>
          <w:p w14:paraId="41A6072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176" w:type="dxa"/>
          </w:tcPr>
          <w:p w14:paraId="196E655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细胞元素构成</w:t>
            </w:r>
          </w:p>
        </w:tc>
        <w:tc>
          <w:tcPr>
            <w:tcW w:w="1176" w:type="dxa"/>
          </w:tcPr>
          <w:p w14:paraId="3B32E7E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AF7DB0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019A0E9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0E2E33B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D828ED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34AE4BD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56780B7F" w14:textId="77777777">
        <w:trPr>
          <w:jc w:val="center"/>
        </w:trPr>
        <w:tc>
          <w:tcPr>
            <w:tcW w:w="1176" w:type="dxa"/>
          </w:tcPr>
          <w:p w14:paraId="0D54835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1.1.4</w:t>
            </w:r>
          </w:p>
        </w:tc>
        <w:tc>
          <w:tcPr>
            <w:tcW w:w="1176" w:type="dxa"/>
          </w:tcPr>
          <w:p w14:paraId="7E3E620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糖类结构与功能</w:t>
            </w:r>
          </w:p>
        </w:tc>
        <w:tc>
          <w:tcPr>
            <w:tcW w:w="1176" w:type="dxa"/>
          </w:tcPr>
          <w:p w14:paraId="3A436D1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7BCD29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31E8A0E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471D63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5E35134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531E70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1CA4ADEE" w14:textId="77777777">
        <w:trPr>
          <w:jc w:val="center"/>
        </w:trPr>
        <w:tc>
          <w:tcPr>
            <w:tcW w:w="1176" w:type="dxa"/>
          </w:tcPr>
          <w:p w14:paraId="565DE3D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1.1.5</w:t>
            </w:r>
          </w:p>
        </w:tc>
        <w:tc>
          <w:tcPr>
            <w:tcW w:w="1176" w:type="dxa"/>
          </w:tcPr>
          <w:p w14:paraId="6AF9E39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脂质结构与功能</w:t>
            </w:r>
          </w:p>
        </w:tc>
        <w:tc>
          <w:tcPr>
            <w:tcW w:w="1176" w:type="dxa"/>
          </w:tcPr>
          <w:p w14:paraId="0F9C7B0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127D84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70A068B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4DD2CC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440C025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BC2D65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28EAB869" w14:textId="77777777">
        <w:trPr>
          <w:jc w:val="center"/>
        </w:trPr>
        <w:tc>
          <w:tcPr>
            <w:tcW w:w="1176" w:type="dxa"/>
          </w:tcPr>
          <w:p w14:paraId="74B1486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1.1.6</w:t>
            </w:r>
          </w:p>
        </w:tc>
        <w:tc>
          <w:tcPr>
            <w:tcW w:w="1176" w:type="dxa"/>
          </w:tcPr>
          <w:p w14:paraId="503328B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蛋白质结构与功能</w:t>
            </w:r>
          </w:p>
        </w:tc>
        <w:tc>
          <w:tcPr>
            <w:tcW w:w="1176" w:type="dxa"/>
          </w:tcPr>
          <w:p w14:paraId="55AE3FE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18D6AD6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EC7278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943469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64F8210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E18651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08494109" w14:textId="77777777">
        <w:trPr>
          <w:jc w:val="center"/>
        </w:trPr>
        <w:tc>
          <w:tcPr>
            <w:tcW w:w="1176" w:type="dxa"/>
          </w:tcPr>
          <w:p w14:paraId="4FB16F8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1.2.1</w:t>
            </w:r>
          </w:p>
        </w:tc>
        <w:tc>
          <w:tcPr>
            <w:tcW w:w="1176" w:type="dxa"/>
          </w:tcPr>
          <w:p w14:paraId="65118B80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质膜结构与选择透过性</w:t>
            </w:r>
          </w:p>
        </w:tc>
        <w:tc>
          <w:tcPr>
            <w:tcW w:w="1176" w:type="dxa"/>
          </w:tcPr>
          <w:p w14:paraId="6D21A36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E87D5C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C21284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</w:t>
            </w:r>
          </w:p>
        </w:tc>
        <w:tc>
          <w:tcPr>
            <w:tcW w:w="1176" w:type="dxa"/>
          </w:tcPr>
          <w:p w14:paraId="1F12343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</w:t>
            </w:r>
          </w:p>
        </w:tc>
        <w:tc>
          <w:tcPr>
            <w:tcW w:w="1176" w:type="dxa"/>
          </w:tcPr>
          <w:p w14:paraId="1869B2F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A0476A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6A94AE78" w14:textId="77777777">
        <w:trPr>
          <w:jc w:val="center"/>
        </w:trPr>
        <w:tc>
          <w:tcPr>
            <w:tcW w:w="1176" w:type="dxa"/>
          </w:tcPr>
          <w:p w14:paraId="7D50B19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1.2.2</w:t>
            </w:r>
          </w:p>
        </w:tc>
        <w:tc>
          <w:tcPr>
            <w:tcW w:w="1176" w:type="dxa"/>
          </w:tcPr>
          <w:p w14:paraId="1BBAA87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细胞内各结构功能</w:t>
            </w:r>
          </w:p>
        </w:tc>
        <w:tc>
          <w:tcPr>
            <w:tcW w:w="1176" w:type="dxa"/>
          </w:tcPr>
          <w:p w14:paraId="62DE456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</w:t>
            </w:r>
          </w:p>
        </w:tc>
        <w:tc>
          <w:tcPr>
            <w:tcW w:w="1176" w:type="dxa"/>
          </w:tcPr>
          <w:p w14:paraId="041A897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</w:t>
            </w:r>
          </w:p>
        </w:tc>
        <w:tc>
          <w:tcPr>
            <w:tcW w:w="1176" w:type="dxa"/>
          </w:tcPr>
          <w:p w14:paraId="09197C4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</w:t>
            </w:r>
          </w:p>
        </w:tc>
        <w:tc>
          <w:tcPr>
            <w:tcW w:w="1176" w:type="dxa"/>
          </w:tcPr>
          <w:p w14:paraId="31C1203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</w:t>
            </w:r>
          </w:p>
        </w:tc>
        <w:tc>
          <w:tcPr>
            <w:tcW w:w="1176" w:type="dxa"/>
          </w:tcPr>
          <w:p w14:paraId="58FD73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E443AE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7BFC295A" w14:textId="77777777">
        <w:trPr>
          <w:jc w:val="center"/>
        </w:trPr>
        <w:tc>
          <w:tcPr>
            <w:tcW w:w="1176" w:type="dxa"/>
          </w:tcPr>
          <w:p w14:paraId="64F629C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1.3.2</w:t>
            </w:r>
          </w:p>
        </w:tc>
        <w:tc>
          <w:tcPr>
            <w:tcW w:w="1176" w:type="dxa"/>
          </w:tcPr>
          <w:p w14:paraId="52AD9E9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原核/真核细胞区别</w:t>
            </w:r>
          </w:p>
        </w:tc>
        <w:tc>
          <w:tcPr>
            <w:tcW w:w="1176" w:type="dxa"/>
          </w:tcPr>
          <w:p w14:paraId="69AAFFB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0220EE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5A205C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</w:t>
            </w:r>
          </w:p>
        </w:tc>
        <w:tc>
          <w:tcPr>
            <w:tcW w:w="1176" w:type="dxa"/>
          </w:tcPr>
          <w:p w14:paraId="03C3E7E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</w:t>
            </w:r>
          </w:p>
        </w:tc>
        <w:tc>
          <w:tcPr>
            <w:tcW w:w="1176" w:type="dxa"/>
          </w:tcPr>
          <w:p w14:paraId="0DA354A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DF2F05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7C06355F" w14:textId="77777777">
        <w:trPr>
          <w:jc w:val="center"/>
        </w:trPr>
        <w:tc>
          <w:tcPr>
            <w:tcW w:w="1176" w:type="dxa"/>
          </w:tcPr>
          <w:p w14:paraId="13CB4E6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2.1.2</w:t>
            </w:r>
          </w:p>
        </w:tc>
        <w:tc>
          <w:tcPr>
            <w:tcW w:w="1176" w:type="dxa"/>
          </w:tcPr>
          <w:p w14:paraId="798C27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物质跨膜运输方式</w:t>
            </w:r>
          </w:p>
        </w:tc>
        <w:tc>
          <w:tcPr>
            <w:tcW w:w="1176" w:type="dxa"/>
          </w:tcPr>
          <w:p w14:paraId="10E48CC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AF8CA6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选7</w:t>
            </w:r>
          </w:p>
        </w:tc>
        <w:tc>
          <w:tcPr>
            <w:tcW w:w="1176" w:type="dxa"/>
          </w:tcPr>
          <w:p w14:paraId="257A197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830366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</w:t>
            </w:r>
          </w:p>
        </w:tc>
        <w:tc>
          <w:tcPr>
            <w:tcW w:w="1176" w:type="dxa"/>
          </w:tcPr>
          <w:p w14:paraId="4CA432D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选9</w:t>
            </w:r>
          </w:p>
        </w:tc>
        <w:tc>
          <w:tcPr>
            <w:tcW w:w="1176" w:type="dxa"/>
          </w:tcPr>
          <w:p w14:paraId="523FFE2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6DBF4B4E" w14:textId="77777777">
        <w:trPr>
          <w:jc w:val="center"/>
        </w:trPr>
        <w:tc>
          <w:tcPr>
            <w:tcW w:w="1176" w:type="dxa"/>
          </w:tcPr>
          <w:p w14:paraId="153A6C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176" w:type="dxa"/>
          </w:tcPr>
          <w:p w14:paraId="7D6084F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酶活性影响因素</w:t>
            </w:r>
          </w:p>
        </w:tc>
        <w:tc>
          <w:tcPr>
            <w:tcW w:w="1176" w:type="dxa"/>
          </w:tcPr>
          <w:p w14:paraId="7ADA199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非16</w:t>
            </w:r>
          </w:p>
        </w:tc>
        <w:tc>
          <w:tcPr>
            <w:tcW w:w="1176" w:type="dxa"/>
          </w:tcPr>
          <w:p w14:paraId="1C14036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选5</w:t>
            </w:r>
          </w:p>
        </w:tc>
        <w:tc>
          <w:tcPr>
            <w:tcW w:w="1176" w:type="dxa"/>
          </w:tcPr>
          <w:p w14:paraId="46D4638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CFA562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AC9086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D53AA7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1E1194D1" w14:textId="77777777">
        <w:trPr>
          <w:jc w:val="center"/>
        </w:trPr>
        <w:tc>
          <w:tcPr>
            <w:tcW w:w="1176" w:type="dxa"/>
          </w:tcPr>
          <w:p w14:paraId="5EB8D26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2.2.2</w:t>
            </w:r>
          </w:p>
        </w:tc>
        <w:tc>
          <w:tcPr>
            <w:tcW w:w="1176" w:type="dxa"/>
          </w:tcPr>
          <w:p w14:paraId="736C2542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ATP是直接能源物质</w:t>
            </w:r>
          </w:p>
        </w:tc>
        <w:tc>
          <w:tcPr>
            <w:tcW w:w="1176" w:type="dxa"/>
          </w:tcPr>
          <w:p w14:paraId="16DE5A8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B42AE5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选4</w:t>
            </w:r>
          </w:p>
        </w:tc>
        <w:tc>
          <w:tcPr>
            <w:tcW w:w="1176" w:type="dxa"/>
          </w:tcPr>
          <w:p w14:paraId="782781F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EB1E7D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A1776A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多16</w:t>
            </w:r>
          </w:p>
        </w:tc>
        <w:tc>
          <w:tcPr>
            <w:tcW w:w="1176" w:type="dxa"/>
          </w:tcPr>
          <w:p w14:paraId="6130895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1DA67815" w14:textId="77777777">
        <w:trPr>
          <w:jc w:val="center"/>
        </w:trPr>
        <w:tc>
          <w:tcPr>
            <w:tcW w:w="1176" w:type="dxa"/>
          </w:tcPr>
          <w:p w14:paraId="2386D0F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2.2.3</w:t>
            </w:r>
          </w:p>
        </w:tc>
        <w:tc>
          <w:tcPr>
            <w:tcW w:w="1176" w:type="dxa"/>
          </w:tcPr>
          <w:p w14:paraId="060B990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光合作用</w:t>
            </w:r>
          </w:p>
        </w:tc>
        <w:tc>
          <w:tcPr>
            <w:tcW w:w="1176" w:type="dxa"/>
          </w:tcPr>
          <w:p w14:paraId="05FA80B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非16</w:t>
            </w:r>
          </w:p>
        </w:tc>
        <w:tc>
          <w:tcPr>
            <w:tcW w:w="1176" w:type="dxa"/>
          </w:tcPr>
          <w:p w14:paraId="7628471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非17</w:t>
            </w:r>
          </w:p>
        </w:tc>
        <w:tc>
          <w:tcPr>
            <w:tcW w:w="1176" w:type="dxa"/>
          </w:tcPr>
          <w:p w14:paraId="023C250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非17</w:t>
            </w:r>
          </w:p>
        </w:tc>
        <w:tc>
          <w:tcPr>
            <w:tcW w:w="1176" w:type="dxa"/>
          </w:tcPr>
          <w:p w14:paraId="586672E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非17</w:t>
            </w:r>
          </w:p>
        </w:tc>
        <w:tc>
          <w:tcPr>
            <w:tcW w:w="1176" w:type="dxa"/>
          </w:tcPr>
          <w:p w14:paraId="6D5332E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多16/非21</w:t>
            </w:r>
          </w:p>
        </w:tc>
        <w:tc>
          <w:tcPr>
            <w:tcW w:w="1176" w:type="dxa"/>
          </w:tcPr>
          <w:p w14:paraId="2BD4CC1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</w:tr>
      <w:tr w:rsidR="003765ED" w14:paraId="5CCA8028" w14:textId="77777777">
        <w:trPr>
          <w:jc w:val="center"/>
        </w:trPr>
        <w:tc>
          <w:tcPr>
            <w:tcW w:w="1176" w:type="dxa"/>
          </w:tcPr>
          <w:p w14:paraId="16597C6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2.2.4</w:t>
            </w:r>
          </w:p>
        </w:tc>
        <w:tc>
          <w:tcPr>
            <w:tcW w:w="1176" w:type="dxa"/>
          </w:tcPr>
          <w:p w14:paraId="0206F6F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细胞呼吸</w:t>
            </w:r>
          </w:p>
        </w:tc>
        <w:tc>
          <w:tcPr>
            <w:tcW w:w="1176" w:type="dxa"/>
          </w:tcPr>
          <w:p w14:paraId="603CBF9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选4</w:t>
            </w:r>
          </w:p>
        </w:tc>
        <w:tc>
          <w:tcPr>
            <w:tcW w:w="1176" w:type="dxa"/>
          </w:tcPr>
          <w:p w14:paraId="158DD7C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选4</w:t>
            </w:r>
          </w:p>
        </w:tc>
        <w:tc>
          <w:tcPr>
            <w:tcW w:w="1176" w:type="dxa"/>
          </w:tcPr>
          <w:p w14:paraId="7D9AA27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选3/非17</w:t>
            </w:r>
          </w:p>
        </w:tc>
        <w:tc>
          <w:tcPr>
            <w:tcW w:w="1176" w:type="dxa"/>
          </w:tcPr>
          <w:p w14:paraId="30576E2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选4</w:t>
            </w:r>
          </w:p>
        </w:tc>
        <w:tc>
          <w:tcPr>
            <w:tcW w:w="1176" w:type="dxa"/>
          </w:tcPr>
          <w:p w14:paraId="252A57A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非21</w:t>
            </w:r>
          </w:p>
        </w:tc>
        <w:tc>
          <w:tcPr>
            <w:tcW w:w="1176" w:type="dxa"/>
          </w:tcPr>
          <w:p w14:paraId="6470F74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</w:tr>
      <w:tr w:rsidR="003765ED" w14:paraId="4F83D8F6" w14:textId="77777777">
        <w:trPr>
          <w:jc w:val="center"/>
        </w:trPr>
        <w:tc>
          <w:tcPr>
            <w:tcW w:w="1176" w:type="dxa"/>
          </w:tcPr>
          <w:p w14:paraId="5FA36E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176" w:type="dxa"/>
          </w:tcPr>
          <w:p w14:paraId="1BE33F4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有丝分裂与细胞周期</w:t>
            </w:r>
          </w:p>
        </w:tc>
        <w:tc>
          <w:tcPr>
            <w:tcW w:w="1176" w:type="dxa"/>
          </w:tcPr>
          <w:p w14:paraId="77FE938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C6F7A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</w:t>
            </w:r>
          </w:p>
        </w:tc>
        <w:tc>
          <w:tcPr>
            <w:tcW w:w="1176" w:type="dxa"/>
          </w:tcPr>
          <w:p w14:paraId="5BBAE76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C4C13B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选5</w:t>
            </w:r>
          </w:p>
        </w:tc>
        <w:tc>
          <w:tcPr>
            <w:tcW w:w="1176" w:type="dxa"/>
          </w:tcPr>
          <w:p w14:paraId="7D9E11C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选15</w:t>
            </w:r>
          </w:p>
        </w:tc>
        <w:tc>
          <w:tcPr>
            <w:tcW w:w="1176" w:type="dxa"/>
          </w:tcPr>
          <w:p w14:paraId="341CCA2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5452618E" w14:textId="77777777">
        <w:trPr>
          <w:jc w:val="center"/>
        </w:trPr>
        <w:tc>
          <w:tcPr>
            <w:tcW w:w="1176" w:type="dxa"/>
          </w:tcPr>
          <w:p w14:paraId="1027484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2.3.2</w:t>
            </w:r>
          </w:p>
        </w:tc>
        <w:tc>
          <w:tcPr>
            <w:tcW w:w="1176" w:type="dxa"/>
          </w:tcPr>
          <w:p w14:paraId="4E0DCA9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细胞分化</w:t>
            </w:r>
          </w:p>
        </w:tc>
        <w:tc>
          <w:tcPr>
            <w:tcW w:w="1176" w:type="dxa"/>
          </w:tcPr>
          <w:p w14:paraId="02224FD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</w:t>
            </w:r>
          </w:p>
        </w:tc>
        <w:tc>
          <w:tcPr>
            <w:tcW w:w="1176" w:type="dxa"/>
          </w:tcPr>
          <w:p w14:paraId="795E838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9EA009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12539C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C27805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273175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1次</w:t>
            </w:r>
          </w:p>
        </w:tc>
      </w:tr>
      <w:tr w:rsidR="003765ED" w14:paraId="0299DBE5" w14:textId="77777777">
        <w:trPr>
          <w:jc w:val="center"/>
        </w:trPr>
        <w:tc>
          <w:tcPr>
            <w:tcW w:w="1176" w:type="dxa"/>
          </w:tcPr>
          <w:p w14:paraId="77756A5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2.3.3</w:t>
            </w:r>
          </w:p>
        </w:tc>
        <w:tc>
          <w:tcPr>
            <w:tcW w:w="1176" w:type="dxa"/>
          </w:tcPr>
          <w:p w14:paraId="6E7D58B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细胞衰老和死亡</w:t>
            </w:r>
          </w:p>
        </w:tc>
        <w:tc>
          <w:tcPr>
            <w:tcW w:w="1176" w:type="dxa"/>
          </w:tcPr>
          <w:p w14:paraId="59C0EE2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</w:t>
            </w:r>
          </w:p>
        </w:tc>
        <w:tc>
          <w:tcPr>
            <w:tcW w:w="1176" w:type="dxa"/>
          </w:tcPr>
          <w:p w14:paraId="597CEBE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8734E1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A88B42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973510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选8/选11</w:t>
            </w:r>
          </w:p>
        </w:tc>
        <w:tc>
          <w:tcPr>
            <w:tcW w:w="1176" w:type="dxa"/>
          </w:tcPr>
          <w:p w14:paraId="77F810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</w:tbl>
    <w:p w14:paraId="63959490" w14:textId="77777777" w:rsidR="003765ED" w:rsidRDefault="003765ED">
      <w:pPr>
        <w:spacing w:after="120"/>
        <w:rPr>
          <w:rFonts w:hint="eastAsia"/>
        </w:rPr>
      </w:pPr>
    </w:p>
    <w:p w14:paraId="7C71573D" w14:textId="77777777" w:rsidR="003765ED" w:rsidRDefault="00000000">
      <w:pPr>
        <w:pStyle w:val="21"/>
      </w:pPr>
      <w:r>
        <w:rPr>
          <w:rFonts w:ascii="黑体" w:eastAsia="黑体" w:hAnsi="黑体"/>
        </w:rPr>
        <w:t>4.2 必修模块2：遗传与进化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 w:rsidR="003765ED" w14:paraId="2F20C480" w14:textId="77777777">
        <w:trPr>
          <w:jc w:val="center"/>
        </w:trPr>
        <w:tc>
          <w:tcPr>
            <w:tcW w:w="1176" w:type="dxa"/>
          </w:tcPr>
          <w:p w14:paraId="232CCAD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三级维度</w:t>
            </w:r>
          </w:p>
        </w:tc>
        <w:tc>
          <w:tcPr>
            <w:tcW w:w="1176" w:type="dxa"/>
          </w:tcPr>
          <w:p w14:paraId="086DF0A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内容要求概要</w:t>
            </w:r>
          </w:p>
        </w:tc>
        <w:tc>
          <w:tcPr>
            <w:tcW w:w="1176" w:type="dxa"/>
          </w:tcPr>
          <w:p w14:paraId="7CB6BF2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安徽</w:t>
            </w:r>
          </w:p>
        </w:tc>
        <w:tc>
          <w:tcPr>
            <w:tcW w:w="1176" w:type="dxa"/>
          </w:tcPr>
          <w:p w14:paraId="09D08F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陕晋宁青</w:t>
            </w:r>
          </w:p>
        </w:tc>
        <w:tc>
          <w:tcPr>
            <w:tcW w:w="1176" w:type="dxa"/>
          </w:tcPr>
          <w:p w14:paraId="211BAC2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云南</w:t>
            </w:r>
          </w:p>
        </w:tc>
        <w:tc>
          <w:tcPr>
            <w:tcW w:w="1176" w:type="dxa"/>
          </w:tcPr>
          <w:p w14:paraId="3DA846A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河南</w:t>
            </w:r>
          </w:p>
        </w:tc>
        <w:tc>
          <w:tcPr>
            <w:tcW w:w="1176" w:type="dxa"/>
          </w:tcPr>
          <w:p w14:paraId="7BAB89D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黑吉辽蒙</w:t>
            </w:r>
          </w:p>
        </w:tc>
        <w:tc>
          <w:tcPr>
            <w:tcW w:w="1176" w:type="dxa"/>
          </w:tcPr>
          <w:p w14:paraId="7ED43C7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合计</w:t>
            </w:r>
          </w:p>
        </w:tc>
      </w:tr>
      <w:tr w:rsidR="003765ED" w14:paraId="711AC42A" w14:textId="77777777">
        <w:trPr>
          <w:jc w:val="center"/>
        </w:trPr>
        <w:tc>
          <w:tcPr>
            <w:tcW w:w="1176" w:type="dxa"/>
          </w:tcPr>
          <w:p w14:paraId="171F348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3.1.2</w:t>
            </w:r>
          </w:p>
        </w:tc>
        <w:tc>
          <w:tcPr>
            <w:tcW w:w="1176" w:type="dxa"/>
          </w:tcPr>
          <w:p w14:paraId="232FB4B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DNA复制</w:t>
            </w:r>
          </w:p>
        </w:tc>
        <w:tc>
          <w:tcPr>
            <w:tcW w:w="1176" w:type="dxa"/>
          </w:tcPr>
          <w:p w14:paraId="7835238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9A1CC3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F24145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62D874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选6</w:t>
            </w:r>
          </w:p>
        </w:tc>
        <w:tc>
          <w:tcPr>
            <w:tcW w:w="1176" w:type="dxa"/>
          </w:tcPr>
          <w:p w14:paraId="7BAB8CA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F40B98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1次</w:t>
            </w:r>
          </w:p>
        </w:tc>
      </w:tr>
      <w:tr w:rsidR="003765ED" w14:paraId="68ACBE1E" w14:textId="77777777">
        <w:trPr>
          <w:jc w:val="center"/>
        </w:trPr>
        <w:tc>
          <w:tcPr>
            <w:tcW w:w="1176" w:type="dxa"/>
          </w:tcPr>
          <w:p w14:paraId="2AE461C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3.1.3</w:t>
            </w:r>
          </w:p>
        </w:tc>
        <w:tc>
          <w:tcPr>
            <w:tcW w:w="1176" w:type="dxa"/>
          </w:tcPr>
          <w:p w14:paraId="168856D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DNA半保留复制</w:t>
            </w:r>
          </w:p>
        </w:tc>
        <w:tc>
          <w:tcPr>
            <w:tcW w:w="1176" w:type="dxa"/>
          </w:tcPr>
          <w:p w14:paraId="0777D1B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选10</w:t>
            </w:r>
          </w:p>
        </w:tc>
        <w:tc>
          <w:tcPr>
            <w:tcW w:w="1176" w:type="dxa"/>
          </w:tcPr>
          <w:p w14:paraId="1AB4428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068021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125F5A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84E608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1D94EB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1次</w:t>
            </w:r>
          </w:p>
        </w:tc>
      </w:tr>
      <w:tr w:rsidR="003765ED" w14:paraId="1FB1BD2E" w14:textId="77777777">
        <w:trPr>
          <w:jc w:val="center"/>
        </w:trPr>
        <w:tc>
          <w:tcPr>
            <w:tcW w:w="1176" w:type="dxa"/>
          </w:tcPr>
          <w:p w14:paraId="460676F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3.1.4</w:t>
            </w:r>
          </w:p>
        </w:tc>
        <w:tc>
          <w:tcPr>
            <w:tcW w:w="1176" w:type="dxa"/>
          </w:tcPr>
          <w:p w14:paraId="010DC09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转录翻译</w:t>
            </w:r>
          </w:p>
        </w:tc>
        <w:tc>
          <w:tcPr>
            <w:tcW w:w="1176" w:type="dxa"/>
          </w:tcPr>
          <w:p w14:paraId="07A112F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非19</w:t>
            </w:r>
          </w:p>
        </w:tc>
        <w:tc>
          <w:tcPr>
            <w:tcW w:w="1176" w:type="dxa"/>
          </w:tcPr>
          <w:p w14:paraId="4960EEC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6B579B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非18</w:t>
            </w:r>
          </w:p>
        </w:tc>
        <w:tc>
          <w:tcPr>
            <w:tcW w:w="1176" w:type="dxa"/>
          </w:tcPr>
          <w:p w14:paraId="1B0A1CD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选13</w:t>
            </w:r>
          </w:p>
        </w:tc>
        <w:tc>
          <w:tcPr>
            <w:tcW w:w="1176" w:type="dxa"/>
          </w:tcPr>
          <w:p w14:paraId="6E0258D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非24</w:t>
            </w:r>
          </w:p>
        </w:tc>
        <w:tc>
          <w:tcPr>
            <w:tcW w:w="1176" w:type="dxa"/>
          </w:tcPr>
          <w:p w14:paraId="6B18564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685DACFC" w14:textId="77777777">
        <w:trPr>
          <w:jc w:val="center"/>
        </w:trPr>
        <w:tc>
          <w:tcPr>
            <w:tcW w:w="1176" w:type="dxa"/>
          </w:tcPr>
          <w:p w14:paraId="00B33E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3.1.5</w:t>
            </w:r>
          </w:p>
        </w:tc>
        <w:tc>
          <w:tcPr>
            <w:tcW w:w="1176" w:type="dxa"/>
          </w:tcPr>
          <w:p w14:paraId="777CA43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表观遗传</w:t>
            </w:r>
          </w:p>
        </w:tc>
        <w:tc>
          <w:tcPr>
            <w:tcW w:w="1176" w:type="dxa"/>
          </w:tcPr>
          <w:p w14:paraId="03B5EF1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非20</w:t>
            </w:r>
          </w:p>
        </w:tc>
        <w:tc>
          <w:tcPr>
            <w:tcW w:w="1176" w:type="dxa"/>
          </w:tcPr>
          <w:p w14:paraId="75A106A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选12</w:t>
            </w:r>
          </w:p>
        </w:tc>
        <w:tc>
          <w:tcPr>
            <w:tcW w:w="1176" w:type="dxa"/>
          </w:tcPr>
          <w:p w14:paraId="3D89770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DA84EA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CDDB02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FBBF2C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4ECBABCA" w14:textId="77777777">
        <w:trPr>
          <w:jc w:val="center"/>
        </w:trPr>
        <w:tc>
          <w:tcPr>
            <w:tcW w:w="1176" w:type="dxa"/>
          </w:tcPr>
          <w:p w14:paraId="6CC2209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176" w:type="dxa"/>
          </w:tcPr>
          <w:p w14:paraId="6E68B03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减数分裂</w:t>
            </w:r>
          </w:p>
        </w:tc>
        <w:tc>
          <w:tcPr>
            <w:tcW w:w="1176" w:type="dxa"/>
          </w:tcPr>
          <w:p w14:paraId="413D484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选11</w:t>
            </w:r>
          </w:p>
        </w:tc>
        <w:tc>
          <w:tcPr>
            <w:tcW w:w="1176" w:type="dxa"/>
          </w:tcPr>
          <w:p w14:paraId="6709E5D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1C2549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选6</w:t>
            </w:r>
          </w:p>
        </w:tc>
        <w:tc>
          <w:tcPr>
            <w:tcW w:w="1176" w:type="dxa"/>
          </w:tcPr>
          <w:p w14:paraId="17344AF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C2D00A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选15</w:t>
            </w:r>
          </w:p>
        </w:tc>
        <w:tc>
          <w:tcPr>
            <w:tcW w:w="1176" w:type="dxa"/>
          </w:tcPr>
          <w:p w14:paraId="75801C5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43C84142" w14:textId="77777777">
        <w:trPr>
          <w:jc w:val="center"/>
        </w:trPr>
        <w:tc>
          <w:tcPr>
            <w:tcW w:w="1176" w:type="dxa"/>
          </w:tcPr>
          <w:p w14:paraId="768A462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3.2.3</w:t>
            </w:r>
          </w:p>
        </w:tc>
        <w:tc>
          <w:tcPr>
            <w:tcW w:w="1176" w:type="dxa"/>
          </w:tcPr>
          <w:p w14:paraId="31B294A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分离与自由组合定律</w:t>
            </w:r>
          </w:p>
        </w:tc>
        <w:tc>
          <w:tcPr>
            <w:tcW w:w="1176" w:type="dxa"/>
          </w:tcPr>
          <w:p w14:paraId="2AFE550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选11/非19</w:t>
            </w:r>
          </w:p>
        </w:tc>
        <w:tc>
          <w:tcPr>
            <w:tcW w:w="1176" w:type="dxa"/>
          </w:tcPr>
          <w:p w14:paraId="7A11303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非18</w:t>
            </w:r>
          </w:p>
        </w:tc>
        <w:tc>
          <w:tcPr>
            <w:tcW w:w="1176" w:type="dxa"/>
          </w:tcPr>
          <w:p w14:paraId="0073375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选5/非18</w:t>
            </w:r>
          </w:p>
        </w:tc>
        <w:tc>
          <w:tcPr>
            <w:tcW w:w="1176" w:type="dxa"/>
          </w:tcPr>
          <w:p w14:paraId="5F1F1FE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选15/非20</w:t>
            </w:r>
          </w:p>
        </w:tc>
        <w:tc>
          <w:tcPr>
            <w:tcW w:w="1176" w:type="dxa"/>
          </w:tcPr>
          <w:p w14:paraId="4818DC0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多20/非24</w:t>
            </w:r>
          </w:p>
        </w:tc>
        <w:tc>
          <w:tcPr>
            <w:tcW w:w="1176" w:type="dxa"/>
          </w:tcPr>
          <w:p w14:paraId="7CBEEE4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6次</w:t>
            </w:r>
          </w:p>
        </w:tc>
      </w:tr>
      <w:tr w:rsidR="003765ED" w14:paraId="6EE45D68" w14:textId="77777777">
        <w:trPr>
          <w:jc w:val="center"/>
        </w:trPr>
        <w:tc>
          <w:tcPr>
            <w:tcW w:w="1176" w:type="dxa"/>
          </w:tcPr>
          <w:p w14:paraId="747C599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3.2.4</w:t>
            </w:r>
          </w:p>
        </w:tc>
        <w:tc>
          <w:tcPr>
            <w:tcW w:w="1176" w:type="dxa"/>
          </w:tcPr>
          <w:p w14:paraId="6186D7A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伴性遗传</w:t>
            </w:r>
          </w:p>
        </w:tc>
        <w:tc>
          <w:tcPr>
            <w:tcW w:w="1176" w:type="dxa"/>
          </w:tcPr>
          <w:p w14:paraId="0D0C89E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选13</w:t>
            </w:r>
          </w:p>
        </w:tc>
        <w:tc>
          <w:tcPr>
            <w:tcW w:w="1176" w:type="dxa"/>
          </w:tcPr>
          <w:p w14:paraId="3512062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选15/选16</w:t>
            </w:r>
          </w:p>
        </w:tc>
        <w:tc>
          <w:tcPr>
            <w:tcW w:w="1176" w:type="dxa"/>
          </w:tcPr>
          <w:p w14:paraId="0F83E83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26FF6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选15</w:t>
            </w:r>
          </w:p>
        </w:tc>
        <w:tc>
          <w:tcPr>
            <w:tcW w:w="1176" w:type="dxa"/>
          </w:tcPr>
          <w:p w14:paraId="2C4C62E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</w:t>
            </w:r>
          </w:p>
        </w:tc>
        <w:tc>
          <w:tcPr>
            <w:tcW w:w="1176" w:type="dxa"/>
          </w:tcPr>
          <w:p w14:paraId="097BD69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7D597E6E" w14:textId="77777777">
        <w:trPr>
          <w:jc w:val="center"/>
        </w:trPr>
        <w:tc>
          <w:tcPr>
            <w:tcW w:w="1176" w:type="dxa"/>
          </w:tcPr>
          <w:p w14:paraId="49E056F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176" w:type="dxa"/>
          </w:tcPr>
          <w:p w14:paraId="3E75290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基因突变</w:t>
            </w:r>
          </w:p>
        </w:tc>
        <w:tc>
          <w:tcPr>
            <w:tcW w:w="1176" w:type="dxa"/>
          </w:tcPr>
          <w:p w14:paraId="2FB4EA6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选10/选12</w:t>
            </w:r>
          </w:p>
        </w:tc>
        <w:tc>
          <w:tcPr>
            <w:tcW w:w="1176" w:type="dxa"/>
          </w:tcPr>
          <w:p w14:paraId="4A9270D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非17/非18</w:t>
            </w:r>
          </w:p>
        </w:tc>
        <w:tc>
          <w:tcPr>
            <w:tcW w:w="1176" w:type="dxa"/>
          </w:tcPr>
          <w:p w14:paraId="6EFF39F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非18</w:t>
            </w:r>
          </w:p>
        </w:tc>
        <w:tc>
          <w:tcPr>
            <w:tcW w:w="1176" w:type="dxa"/>
          </w:tcPr>
          <w:p w14:paraId="505EFD5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728BE6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选10</w:t>
            </w:r>
          </w:p>
        </w:tc>
        <w:tc>
          <w:tcPr>
            <w:tcW w:w="1176" w:type="dxa"/>
          </w:tcPr>
          <w:p w14:paraId="211D552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</w:tr>
      <w:tr w:rsidR="003765ED" w14:paraId="15048A6C" w14:textId="77777777">
        <w:trPr>
          <w:jc w:val="center"/>
        </w:trPr>
        <w:tc>
          <w:tcPr>
            <w:tcW w:w="1176" w:type="dxa"/>
          </w:tcPr>
          <w:p w14:paraId="6D542F0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3.3.2</w:t>
            </w:r>
          </w:p>
        </w:tc>
        <w:tc>
          <w:tcPr>
            <w:tcW w:w="1176" w:type="dxa"/>
          </w:tcPr>
          <w:p w14:paraId="519E17E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突变导致功能改变</w:t>
            </w:r>
          </w:p>
        </w:tc>
        <w:tc>
          <w:tcPr>
            <w:tcW w:w="1176" w:type="dxa"/>
          </w:tcPr>
          <w:p w14:paraId="390807C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选12</w:t>
            </w:r>
          </w:p>
        </w:tc>
        <w:tc>
          <w:tcPr>
            <w:tcW w:w="1176" w:type="dxa"/>
          </w:tcPr>
          <w:p w14:paraId="0420529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非18</w:t>
            </w:r>
          </w:p>
        </w:tc>
        <w:tc>
          <w:tcPr>
            <w:tcW w:w="1176" w:type="dxa"/>
          </w:tcPr>
          <w:p w14:paraId="670D1BC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非18</w:t>
            </w:r>
          </w:p>
        </w:tc>
        <w:tc>
          <w:tcPr>
            <w:tcW w:w="1176" w:type="dxa"/>
          </w:tcPr>
          <w:p w14:paraId="7CEFB8F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3970E5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50D947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02780431" w14:textId="77777777">
        <w:trPr>
          <w:jc w:val="center"/>
        </w:trPr>
        <w:tc>
          <w:tcPr>
            <w:tcW w:w="1176" w:type="dxa"/>
          </w:tcPr>
          <w:p w14:paraId="6A3EFCC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4.2.4</w:t>
            </w:r>
          </w:p>
        </w:tc>
        <w:tc>
          <w:tcPr>
            <w:tcW w:w="1176" w:type="dxa"/>
          </w:tcPr>
          <w:p w14:paraId="0D73D98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现代生物进化理论</w:t>
            </w:r>
          </w:p>
        </w:tc>
        <w:tc>
          <w:tcPr>
            <w:tcW w:w="1176" w:type="dxa"/>
          </w:tcPr>
          <w:p w14:paraId="306BC55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17F4DA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BD3342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选7</w:t>
            </w:r>
          </w:p>
        </w:tc>
        <w:tc>
          <w:tcPr>
            <w:tcW w:w="1176" w:type="dxa"/>
          </w:tcPr>
          <w:p w14:paraId="7085456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选7</w:t>
            </w:r>
          </w:p>
        </w:tc>
        <w:tc>
          <w:tcPr>
            <w:tcW w:w="1176" w:type="dxa"/>
          </w:tcPr>
          <w:p w14:paraId="43C4CDA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选14</w:t>
            </w:r>
          </w:p>
        </w:tc>
        <w:tc>
          <w:tcPr>
            <w:tcW w:w="1176" w:type="dxa"/>
          </w:tcPr>
          <w:p w14:paraId="7012208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3C7C6581" w14:textId="77777777">
        <w:trPr>
          <w:jc w:val="center"/>
        </w:trPr>
        <w:tc>
          <w:tcPr>
            <w:tcW w:w="1176" w:type="dxa"/>
          </w:tcPr>
          <w:p w14:paraId="5145713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4.2.5</w:t>
            </w:r>
          </w:p>
        </w:tc>
        <w:tc>
          <w:tcPr>
            <w:tcW w:w="1176" w:type="dxa"/>
          </w:tcPr>
          <w:p w14:paraId="701430C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隔离导致新物种形成</w:t>
            </w:r>
          </w:p>
        </w:tc>
        <w:tc>
          <w:tcPr>
            <w:tcW w:w="1176" w:type="dxa"/>
          </w:tcPr>
          <w:p w14:paraId="51A03A2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AE4C22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选15</w:t>
            </w:r>
          </w:p>
        </w:tc>
        <w:tc>
          <w:tcPr>
            <w:tcW w:w="1176" w:type="dxa"/>
          </w:tcPr>
          <w:p w14:paraId="04F99BB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选7</w:t>
            </w:r>
          </w:p>
        </w:tc>
        <w:tc>
          <w:tcPr>
            <w:tcW w:w="1176" w:type="dxa"/>
          </w:tcPr>
          <w:p w14:paraId="76D7F99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选7</w:t>
            </w:r>
          </w:p>
        </w:tc>
        <w:tc>
          <w:tcPr>
            <w:tcW w:w="1176" w:type="dxa"/>
          </w:tcPr>
          <w:p w14:paraId="568E4F6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选14</w:t>
            </w:r>
          </w:p>
        </w:tc>
        <w:tc>
          <w:tcPr>
            <w:tcW w:w="1176" w:type="dxa"/>
          </w:tcPr>
          <w:p w14:paraId="2C89C5F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</w:tbl>
    <w:p w14:paraId="0B4ED85D" w14:textId="77777777" w:rsidR="003765ED" w:rsidRDefault="003765ED">
      <w:pPr>
        <w:spacing w:after="120"/>
        <w:rPr>
          <w:rFonts w:hint="eastAsia"/>
        </w:rPr>
      </w:pPr>
    </w:p>
    <w:p w14:paraId="6ACF1ABC" w14:textId="77777777" w:rsidR="003765ED" w:rsidRDefault="00000000">
      <w:pPr>
        <w:pStyle w:val="2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4.3 选择性必修模块1：稳态与调节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 w:rsidR="003765ED" w14:paraId="269C81FD" w14:textId="77777777">
        <w:trPr>
          <w:jc w:val="center"/>
        </w:trPr>
        <w:tc>
          <w:tcPr>
            <w:tcW w:w="1176" w:type="dxa"/>
          </w:tcPr>
          <w:p w14:paraId="26418BEB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三级维度</w:t>
            </w:r>
            <w:proofErr w:type="spellEnd"/>
          </w:p>
        </w:tc>
        <w:tc>
          <w:tcPr>
            <w:tcW w:w="1176" w:type="dxa"/>
          </w:tcPr>
          <w:p w14:paraId="3BA1865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内容要求概要</w:t>
            </w:r>
          </w:p>
        </w:tc>
        <w:tc>
          <w:tcPr>
            <w:tcW w:w="1176" w:type="dxa"/>
          </w:tcPr>
          <w:p w14:paraId="3EAACA5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安徽</w:t>
            </w:r>
          </w:p>
        </w:tc>
        <w:tc>
          <w:tcPr>
            <w:tcW w:w="1176" w:type="dxa"/>
          </w:tcPr>
          <w:p w14:paraId="39220BB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陕晋宁青</w:t>
            </w:r>
          </w:p>
        </w:tc>
        <w:tc>
          <w:tcPr>
            <w:tcW w:w="1176" w:type="dxa"/>
          </w:tcPr>
          <w:p w14:paraId="6A27E1E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云南</w:t>
            </w:r>
          </w:p>
        </w:tc>
        <w:tc>
          <w:tcPr>
            <w:tcW w:w="1176" w:type="dxa"/>
          </w:tcPr>
          <w:p w14:paraId="1711B81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河南</w:t>
            </w:r>
          </w:p>
        </w:tc>
        <w:tc>
          <w:tcPr>
            <w:tcW w:w="1176" w:type="dxa"/>
          </w:tcPr>
          <w:p w14:paraId="1DCF9F5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黑吉辽蒙</w:t>
            </w:r>
          </w:p>
        </w:tc>
        <w:tc>
          <w:tcPr>
            <w:tcW w:w="1176" w:type="dxa"/>
          </w:tcPr>
          <w:p w14:paraId="4120E92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合计</w:t>
            </w:r>
          </w:p>
        </w:tc>
      </w:tr>
      <w:tr w:rsidR="003765ED" w14:paraId="2B393510" w14:textId="77777777">
        <w:trPr>
          <w:jc w:val="center"/>
        </w:trPr>
        <w:tc>
          <w:tcPr>
            <w:tcW w:w="1176" w:type="dxa"/>
          </w:tcPr>
          <w:p w14:paraId="5D33891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1.1.1</w:t>
            </w:r>
          </w:p>
        </w:tc>
        <w:tc>
          <w:tcPr>
            <w:tcW w:w="1176" w:type="dxa"/>
          </w:tcPr>
          <w:p w14:paraId="1D1E604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内环境稳态</w:t>
            </w:r>
          </w:p>
        </w:tc>
        <w:tc>
          <w:tcPr>
            <w:tcW w:w="1176" w:type="dxa"/>
          </w:tcPr>
          <w:p w14:paraId="3160CE2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9D25F4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69DF2D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47A305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E9C8A3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选10</w:t>
            </w:r>
          </w:p>
        </w:tc>
        <w:tc>
          <w:tcPr>
            <w:tcW w:w="1176" w:type="dxa"/>
          </w:tcPr>
          <w:p w14:paraId="666E297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1次</w:t>
            </w:r>
          </w:p>
        </w:tc>
      </w:tr>
      <w:tr w:rsidR="003765ED" w14:paraId="4F54270D" w14:textId="77777777">
        <w:trPr>
          <w:jc w:val="center"/>
        </w:trPr>
        <w:tc>
          <w:tcPr>
            <w:tcW w:w="1176" w:type="dxa"/>
          </w:tcPr>
          <w:p w14:paraId="4CB56C3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1176" w:type="dxa"/>
          </w:tcPr>
          <w:p w14:paraId="67049BA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反射类型/反射弧</w:t>
            </w:r>
          </w:p>
        </w:tc>
        <w:tc>
          <w:tcPr>
            <w:tcW w:w="1176" w:type="dxa"/>
          </w:tcPr>
          <w:p w14:paraId="36D3EED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选8</w:t>
            </w:r>
          </w:p>
        </w:tc>
        <w:tc>
          <w:tcPr>
            <w:tcW w:w="1176" w:type="dxa"/>
          </w:tcPr>
          <w:p w14:paraId="7B7EAF8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非19</w:t>
            </w:r>
          </w:p>
        </w:tc>
        <w:tc>
          <w:tcPr>
            <w:tcW w:w="1176" w:type="dxa"/>
          </w:tcPr>
          <w:p w14:paraId="461FDC4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F535A4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BBC1E2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非23</w:t>
            </w:r>
          </w:p>
        </w:tc>
        <w:tc>
          <w:tcPr>
            <w:tcW w:w="1176" w:type="dxa"/>
          </w:tcPr>
          <w:p w14:paraId="0ADCAFE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749D6CA1" w14:textId="77777777">
        <w:trPr>
          <w:jc w:val="center"/>
        </w:trPr>
        <w:tc>
          <w:tcPr>
            <w:tcW w:w="1176" w:type="dxa"/>
          </w:tcPr>
          <w:p w14:paraId="6A6AEF2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1.3.2</w:t>
            </w:r>
          </w:p>
        </w:tc>
        <w:tc>
          <w:tcPr>
            <w:tcW w:w="1176" w:type="dxa"/>
          </w:tcPr>
          <w:p w14:paraId="23662F7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膜电位</w:t>
            </w:r>
          </w:p>
        </w:tc>
        <w:tc>
          <w:tcPr>
            <w:tcW w:w="1176" w:type="dxa"/>
          </w:tcPr>
          <w:p w14:paraId="2237E92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5F97AB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非19</w:t>
            </w:r>
          </w:p>
        </w:tc>
        <w:tc>
          <w:tcPr>
            <w:tcW w:w="1176" w:type="dxa"/>
          </w:tcPr>
          <w:p w14:paraId="5EE521E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7539FC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选9</w:t>
            </w:r>
          </w:p>
        </w:tc>
        <w:tc>
          <w:tcPr>
            <w:tcW w:w="1176" w:type="dxa"/>
          </w:tcPr>
          <w:p w14:paraId="7E26240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84044D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38C91D3F" w14:textId="77777777">
        <w:trPr>
          <w:jc w:val="center"/>
        </w:trPr>
        <w:tc>
          <w:tcPr>
            <w:tcW w:w="1176" w:type="dxa"/>
          </w:tcPr>
          <w:p w14:paraId="565D40B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1.3.3</w:t>
            </w:r>
          </w:p>
        </w:tc>
        <w:tc>
          <w:tcPr>
            <w:tcW w:w="1176" w:type="dxa"/>
          </w:tcPr>
          <w:p w14:paraId="5289945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突触传递</w:t>
            </w:r>
          </w:p>
        </w:tc>
        <w:tc>
          <w:tcPr>
            <w:tcW w:w="1176" w:type="dxa"/>
          </w:tcPr>
          <w:p w14:paraId="030D776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6A94B3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非19</w:t>
            </w:r>
          </w:p>
        </w:tc>
        <w:tc>
          <w:tcPr>
            <w:tcW w:w="1176" w:type="dxa"/>
          </w:tcPr>
          <w:p w14:paraId="17B705F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36D0A8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选9</w:t>
            </w:r>
          </w:p>
        </w:tc>
        <w:tc>
          <w:tcPr>
            <w:tcW w:w="1176" w:type="dxa"/>
          </w:tcPr>
          <w:p w14:paraId="6938EA0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776EF5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576D9702" w14:textId="77777777">
        <w:trPr>
          <w:jc w:val="center"/>
        </w:trPr>
        <w:tc>
          <w:tcPr>
            <w:tcW w:w="1176" w:type="dxa"/>
          </w:tcPr>
          <w:p w14:paraId="1673D3A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1.3.4</w:t>
            </w:r>
          </w:p>
        </w:tc>
        <w:tc>
          <w:tcPr>
            <w:tcW w:w="1176" w:type="dxa"/>
          </w:tcPr>
          <w:p w14:paraId="748B785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神经分级调节</w:t>
            </w:r>
          </w:p>
        </w:tc>
        <w:tc>
          <w:tcPr>
            <w:tcW w:w="1176" w:type="dxa"/>
          </w:tcPr>
          <w:p w14:paraId="2595B20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选7/选8</w:t>
            </w:r>
          </w:p>
        </w:tc>
        <w:tc>
          <w:tcPr>
            <w:tcW w:w="1176" w:type="dxa"/>
          </w:tcPr>
          <w:p w14:paraId="7ADB5E0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CB3282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选8</w:t>
            </w:r>
          </w:p>
        </w:tc>
        <w:tc>
          <w:tcPr>
            <w:tcW w:w="1176" w:type="dxa"/>
          </w:tcPr>
          <w:p w14:paraId="10194D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选8/非18</w:t>
            </w:r>
          </w:p>
        </w:tc>
        <w:tc>
          <w:tcPr>
            <w:tcW w:w="1176" w:type="dxa"/>
          </w:tcPr>
          <w:p w14:paraId="35BCD4F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非23</w:t>
            </w:r>
          </w:p>
        </w:tc>
        <w:tc>
          <w:tcPr>
            <w:tcW w:w="1176" w:type="dxa"/>
          </w:tcPr>
          <w:p w14:paraId="2844188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</w:tr>
      <w:tr w:rsidR="003765ED" w14:paraId="23444536" w14:textId="77777777">
        <w:trPr>
          <w:jc w:val="center"/>
        </w:trPr>
        <w:tc>
          <w:tcPr>
            <w:tcW w:w="1176" w:type="dxa"/>
          </w:tcPr>
          <w:p w14:paraId="224708C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1.3.5</w:t>
            </w:r>
          </w:p>
        </w:tc>
        <w:tc>
          <w:tcPr>
            <w:tcW w:w="1176" w:type="dxa"/>
          </w:tcPr>
          <w:p w14:paraId="1A27DCE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自主神经调节内脏</w:t>
            </w:r>
          </w:p>
        </w:tc>
        <w:tc>
          <w:tcPr>
            <w:tcW w:w="1176" w:type="dxa"/>
          </w:tcPr>
          <w:p w14:paraId="06538A3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选7</w:t>
            </w:r>
          </w:p>
        </w:tc>
        <w:tc>
          <w:tcPr>
            <w:tcW w:w="1176" w:type="dxa"/>
          </w:tcPr>
          <w:p w14:paraId="4DEA9EE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CDEB08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选8</w:t>
            </w:r>
          </w:p>
        </w:tc>
        <w:tc>
          <w:tcPr>
            <w:tcW w:w="1176" w:type="dxa"/>
          </w:tcPr>
          <w:p w14:paraId="4625FB4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选8</w:t>
            </w:r>
          </w:p>
        </w:tc>
        <w:tc>
          <w:tcPr>
            <w:tcW w:w="1176" w:type="dxa"/>
          </w:tcPr>
          <w:p w14:paraId="3A250E3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A9FE5E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158D836E" w14:textId="77777777">
        <w:trPr>
          <w:jc w:val="center"/>
        </w:trPr>
        <w:tc>
          <w:tcPr>
            <w:tcW w:w="1176" w:type="dxa"/>
          </w:tcPr>
          <w:p w14:paraId="0D1FDE1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1.4.2</w:t>
            </w:r>
          </w:p>
        </w:tc>
        <w:tc>
          <w:tcPr>
            <w:tcW w:w="1176" w:type="dxa"/>
          </w:tcPr>
          <w:p w14:paraId="1A98F2E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激素反馈调节</w:t>
            </w:r>
          </w:p>
        </w:tc>
        <w:tc>
          <w:tcPr>
            <w:tcW w:w="1176" w:type="dxa"/>
          </w:tcPr>
          <w:p w14:paraId="78AB3EC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非18</w:t>
            </w:r>
          </w:p>
        </w:tc>
        <w:tc>
          <w:tcPr>
            <w:tcW w:w="1176" w:type="dxa"/>
          </w:tcPr>
          <w:p w14:paraId="5C93BD8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选14</w:t>
            </w:r>
          </w:p>
        </w:tc>
        <w:tc>
          <w:tcPr>
            <w:tcW w:w="1176" w:type="dxa"/>
          </w:tcPr>
          <w:p w14:paraId="2ADB5D5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选9</w:t>
            </w:r>
          </w:p>
        </w:tc>
        <w:tc>
          <w:tcPr>
            <w:tcW w:w="1176" w:type="dxa"/>
          </w:tcPr>
          <w:p w14:paraId="3C98459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选8/非18</w:t>
            </w:r>
          </w:p>
        </w:tc>
        <w:tc>
          <w:tcPr>
            <w:tcW w:w="1176" w:type="dxa"/>
          </w:tcPr>
          <w:p w14:paraId="38B1B4A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选4</w:t>
            </w:r>
          </w:p>
        </w:tc>
        <w:tc>
          <w:tcPr>
            <w:tcW w:w="1176" w:type="dxa"/>
          </w:tcPr>
          <w:p w14:paraId="146C308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</w:tr>
      <w:tr w:rsidR="003765ED" w14:paraId="04D0CFF3" w14:textId="77777777">
        <w:trPr>
          <w:jc w:val="center"/>
        </w:trPr>
        <w:tc>
          <w:tcPr>
            <w:tcW w:w="1176" w:type="dxa"/>
          </w:tcPr>
          <w:p w14:paraId="70F7E02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1.5.3</w:t>
            </w:r>
          </w:p>
        </w:tc>
        <w:tc>
          <w:tcPr>
            <w:tcW w:w="1176" w:type="dxa"/>
          </w:tcPr>
          <w:p w14:paraId="705E7BF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特异性免疫</w:t>
            </w:r>
          </w:p>
        </w:tc>
        <w:tc>
          <w:tcPr>
            <w:tcW w:w="1176" w:type="dxa"/>
          </w:tcPr>
          <w:p w14:paraId="73C7EB6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79DF14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选9</w:t>
            </w:r>
          </w:p>
        </w:tc>
        <w:tc>
          <w:tcPr>
            <w:tcW w:w="1176" w:type="dxa"/>
          </w:tcPr>
          <w:p w14:paraId="613E398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非19</w:t>
            </w:r>
          </w:p>
        </w:tc>
        <w:tc>
          <w:tcPr>
            <w:tcW w:w="1176" w:type="dxa"/>
          </w:tcPr>
          <w:p w14:paraId="2B32299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选8</w:t>
            </w:r>
          </w:p>
        </w:tc>
        <w:tc>
          <w:tcPr>
            <w:tcW w:w="1176" w:type="dxa"/>
          </w:tcPr>
          <w:p w14:paraId="3E716FA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多19/非23</w:t>
            </w:r>
          </w:p>
        </w:tc>
        <w:tc>
          <w:tcPr>
            <w:tcW w:w="1176" w:type="dxa"/>
          </w:tcPr>
          <w:p w14:paraId="20D41FB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0DD7018E" w14:textId="77777777">
        <w:trPr>
          <w:jc w:val="center"/>
        </w:trPr>
        <w:tc>
          <w:tcPr>
            <w:tcW w:w="1176" w:type="dxa"/>
          </w:tcPr>
          <w:p w14:paraId="59C6606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1.5.4</w:t>
            </w:r>
          </w:p>
        </w:tc>
        <w:tc>
          <w:tcPr>
            <w:tcW w:w="1176" w:type="dxa"/>
          </w:tcPr>
          <w:p w14:paraId="2A6D92C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免疫功能异常</w:t>
            </w:r>
          </w:p>
        </w:tc>
        <w:tc>
          <w:tcPr>
            <w:tcW w:w="1176" w:type="dxa"/>
          </w:tcPr>
          <w:p w14:paraId="48A3E48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非18</w:t>
            </w:r>
          </w:p>
        </w:tc>
        <w:tc>
          <w:tcPr>
            <w:tcW w:w="1176" w:type="dxa"/>
          </w:tcPr>
          <w:p w14:paraId="528411B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FA9B76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非19</w:t>
            </w:r>
          </w:p>
        </w:tc>
        <w:tc>
          <w:tcPr>
            <w:tcW w:w="1176" w:type="dxa"/>
          </w:tcPr>
          <w:p w14:paraId="1CED132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E039B6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多19</w:t>
            </w:r>
          </w:p>
        </w:tc>
        <w:tc>
          <w:tcPr>
            <w:tcW w:w="1176" w:type="dxa"/>
          </w:tcPr>
          <w:p w14:paraId="7B6C892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722A4F77" w14:textId="77777777">
        <w:trPr>
          <w:jc w:val="center"/>
        </w:trPr>
        <w:tc>
          <w:tcPr>
            <w:tcW w:w="1176" w:type="dxa"/>
          </w:tcPr>
          <w:p w14:paraId="0C634A4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1.6.2</w:t>
            </w:r>
          </w:p>
        </w:tc>
        <w:tc>
          <w:tcPr>
            <w:tcW w:w="1176" w:type="dxa"/>
          </w:tcPr>
          <w:p w14:paraId="5825474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植物激素协同/拮抗</w:t>
            </w:r>
          </w:p>
        </w:tc>
        <w:tc>
          <w:tcPr>
            <w:tcW w:w="1176" w:type="dxa"/>
          </w:tcPr>
          <w:p w14:paraId="292C658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选9</w:t>
            </w:r>
          </w:p>
        </w:tc>
        <w:tc>
          <w:tcPr>
            <w:tcW w:w="1176" w:type="dxa"/>
          </w:tcPr>
          <w:p w14:paraId="2740CE9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选7</w:t>
            </w:r>
          </w:p>
        </w:tc>
        <w:tc>
          <w:tcPr>
            <w:tcW w:w="1176" w:type="dxa"/>
          </w:tcPr>
          <w:p w14:paraId="7C42D7D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选10</w:t>
            </w:r>
          </w:p>
        </w:tc>
        <w:tc>
          <w:tcPr>
            <w:tcW w:w="1176" w:type="dxa"/>
          </w:tcPr>
          <w:p w14:paraId="2B60250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选10</w:t>
            </w:r>
          </w:p>
        </w:tc>
        <w:tc>
          <w:tcPr>
            <w:tcW w:w="1176" w:type="dxa"/>
          </w:tcPr>
          <w:p w14:paraId="2279858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选12</w:t>
            </w:r>
          </w:p>
        </w:tc>
        <w:tc>
          <w:tcPr>
            <w:tcW w:w="1176" w:type="dxa"/>
          </w:tcPr>
          <w:p w14:paraId="2B04CC9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</w:tr>
    </w:tbl>
    <w:p w14:paraId="5C377D6B" w14:textId="77777777" w:rsidR="003765ED" w:rsidRDefault="003765ED">
      <w:pPr>
        <w:spacing w:after="120"/>
        <w:rPr>
          <w:rFonts w:hint="eastAsia"/>
        </w:rPr>
      </w:pPr>
    </w:p>
    <w:p w14:paraId="57D34F01" w14:textId="77777777" w:rsidR="003765ED" w:rsidRDefault="00000000">
      <w:pPr>
        <w:pStyle w:val="21"/>
        <w:rPr>
          <w:lang w:eastAsia="zh-CN"/>
        </w:rPr>
      </w:pPr>
      <w:r>
        <w:rPr>
          <w:rFonts w:ascii="黑体" w:eastAsia="黑体" w:hAnsi="黑体"/>
          <w:lang w:eastAsia="zh-CN"/>
        </w:rPr>
        <w:t>4.4 选择性必修模块2：生物与环境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 w:rsidR="003765ED" w14:paraId="2CA0CB39" w14:textId="77777777">
        <w:trPr>
          <w:jc w:val="center"/>
        </w:trPr>
        <w:tc>
          <w:tcPr>
            <w:tcW w:w="1176" w:type="dxa"/>
          </w:tcPr>
          <w:p w14:paraId="608AD119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三级维度</w:t>
            </w:r>
            <w:proofErr w:type="spellEnd"/>
          </w:p>
        </w:tc>
        <w:tc>
          <w:tcPr>
            <w:tcW w:w="1176" w:type="dxa"/>
          </w:tcPr>
          <w:p w14:paraId="48848FF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内容要求概要</w:t>
            </w:r>
          </w:p>
        </w:tc>
        <w:tc>
          <w:tcPr>
            <w:tcW w:w="1176" w:type="dxa"/>
          </w:tcPr>
          <w:p w14:paraId="2093AF1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安徽</w:t>
            </w:r>
          </w:p>
        </w:tc>
        <w:tc>
          <w:tcPr>
            <w:tcW w:w="1176" w:type="dxa"/>
          </w:tcPr>
          <w:p w14:paraId="5CB05C8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陕晋宁青</w:t>
            </w:r>
          </w:p>
        </w:tc>
        <w:tc>
          <w:tcPr>
            <w:tcW w:w="1176" w:type="dxa"/>
          </w:tcPr>
          <w:p w14:paraId="74DA346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云南</w:t>
            </w:r>
          </w:p>
        </w:tc>
        <w:tc>
          <w:tcPr>
            <w:tcW w:w="1176" w:type="dxa"/>
          </w:tcPr>
          <w:p w14:paraId="721853D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河南</w:t>
            </w:r>
          </w:p>
        </w:tc>
        <w:tc>
          <w:tcPr>
            <w:tcW w:w="1176" w:type="dxa"/>
          </w:tcPr>
          <w:p w14:paraId="2A54460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黑吉辽蒙</w:t>
            </w:r>
          </w:p>
        </w:tc>
        <w:tc>
          <w:tcPr>
            <w:tcW w:w="1176" w:type="dxa"/>
          </w:tcPr>
          <w:p w14:paraId="7E0F50E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合计</w:t>
            </w:r>
          </w:p>
        </w:tc>
      </w:tr>
      <w:tr w:rsidR="003765ED" w14:paraId="3AFBEEC0" w14:textId="77777777">
        <w:trPr>
          <w:jc w:val="center"/>
        </w:trPr>
        <w:tc>
          <w:tcPr>
            <w:tcW w:w="1176" w:type="dxa"/>
          </w:tcPr>
          <w:p w14:paraId="2FA120D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2.1.1</w:t>
            </w:r>
          </w:p>
        </w:tc>
        <w:tc>
          <w:tcPr>
            <w:tcW w:w="1176" w:type="dxa"/>
          </w:tcPr>
          <w:p w14:paraId="5376083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种群特征</w:t>
            </w:r>
          </w:p>
        </w:tc>
        <w:tc>
          <w:tcPr>
            <w:tcW w:w="1176" w:type="dxa"/>
          </w:tcPr>
          <w:p w14:paraId="7224EDB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DC1060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选10</w:t>
            </w:r>
          </w:p>
        </w:tc>
        <w:tc>
          <w:tcPr>
            <w:tcW w:w="1176" w:type="dxa"/>
          </w:tcPr>
          <w:p w14:paraId="41115EB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选11</w:t>
            </w:r>
          </w:p>
        </w:tc>
        <w:tc>
          <w:tcPr>
            <w:tcW w:w="1176" w:type="dxa"/>
          </w:tcPr>
          <w:p w14:paraId="526B44F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选11</w:t>
            </w:r>
          </w:p>
        </w:tc>
        <w:tc>
          <w:tcPr>
            <w:tcW w:w="1176" w:type="dxa"/>
          </w:tcPr>
          <w:p w14:paraId="78423B5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</w:t>
            </w:r>
          </w:p>
        </w:tc>
        <w:tc>
          <w:tcPr>
            <w:tcW w:w="1176" w:type="dxa"/>
          </w:tcPr>
          <w:p w14:paraId="1FEBFAA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62077051" w14:textId="77777777">
        <w:trPr>
          <w:jc w:val="center"/>
        </w:trPr>
        <w:tc>
          <w:tcPr>
            <w:tcW w:w="1176" w:type="dxa"/>
          </w:tcPr>
          <w:p w14:paraId="6E030EE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2.1.3</w:t>
            </w:r>
          </w:p>
        </w:tc>
        <w:tc>
          <w:tcPr>
            <w:tcW w:w="1176" w:type="dxa"/>
          </w:tcPr>
          <w:p w14:paraId="06603F0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因素影响种群变动</w:t>
            </w:r>
          </w:p>
        </w:tc>
        <w:tc>
          <w:tcPr>
            <w:tcW w:w="1176" w:type="dxa"/>
          </w:tcPr>
          <w:p w14:paraId="355F2B3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选6/非17</w:t>
            </w:r>
          </w:p>
        </w:tc>
        <w:tc>
          <w:tcPr>
            <w:tcW w:w="1176" w:type="dxa"/>
          </w:tcPr>
          <w:p w14:paraId="1F0A9D6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非20</w:t>
            </w:r>
          </w:p>
        </w:tc>
        <w:tc>
          <w:tcPr>
            <w:tcW w:w="1176" w:type="dxa"/>
          </w:tcPr>
          <w:p w14:paraId="75443A0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572E35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非19</w:t>
            </w:r>
          </w:p>
        </w:tc>
        <w:tc>
          <w:tcPr>
            <w:tcW w:w="1176" w:type="dxa"/>
          </w:tcPr>
          <w:p w14:paraId="3387DDC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多17/非22</w:t>
            </w:r>
          </w:p>
        </w:tc>
        <w:tc>
          <w:tcPr>
            <w:tcW w:w="1176" w:type="dxa"/>
          </w:tcPr>
          <w:p w14:paraId="7E53704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</w:tr>
      <w:tr w:rsidR="003765ED" w14:paraId="5FF1406D" w14:textId="77777777">
        <w:trPr>
          <w:jc w:val="center"/>
        </w:trPr>
        <w:tc>
          <w:tcPr>
            <w:tcW w:w="1176" w:type="dxa"/>
          </w:tcPr>
          <w:p w14:paraId="526CBE7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2.1.4</w:t>
            </w:r>
          </w:p>
        </w:tc>
        <w:tc>
          <w:tcPr>
            <w:tcW w:w="1176" w:type="dxa"/>
          </w:tcPr>
          <w:p w14:paraId="30D4FDA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群落垂直/水平结构</w:t>
            </w:r>
          </w:p>
        </w:tc>
        <w:tc>
          <w:tcPr>
            <w:tcW w:w="1176" w:type="dxa"/>
          </w:tcPr>
          <w:p w14:paraId="7612EE1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F45CC9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3C59E3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选12</w:t>
            </w:r>
          </w:p>
        </w:tc>
        <w:tc>
          <w:tcPr>
            <w:tcW w:w="1176" w:type="dxa"/>
          </w:tcPr>
          <w:p w14:paraId="0F54292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选11</w:t>
            </w:r>
          </w:p>
        </w:tc>
        <w:tc>
          <w:tcPr>
            <w:tcW w:w="1176" w:type="dxa"/>
          </w:tcPr>
          <w:p w14:paraId="2ABCAB3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3005CB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4F93A492" w14:textId="77777777">
        <w:trPr>
          <w:jc w:val="center"/>
        </w:trPr>
        <w:tc>
          <w:tcPr>
            <w:tcW w:w="1176" w:type="dxa"/>
          </w:tcPr>
          <w:p w14:paraId="45418A0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2.1.5</w:t>
            </w:r>
          </w:p>
        </w:tc>
        <w:tc>
          <w:tcPr>
            <w:tcW w:w="1176" w:type="dxa"/>
          </w:tcPr>
          <w:p w14:paraId="7E595F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群落演替</w:t>
            </w:r>
          </w:p>
        </w:tc>
        <w:tc>
          <w:tcPr>
            <w:tcW w:w="1176" w:type="dxa"/>
          </w:tcPr>
          <w:p w14:paraId="45AF92F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BA720C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选8</w:t>
            </w:r>
          </w:p>
        </w:tc>
        <w:tc>
          <w:tcPr>
            <w:tcW w:w="1176" w:type="dxa"/>
          </w:tcPr>
          <w:p w14:paraId="55A1012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非20</w:t>
            </w:r>
          </w:p>
        </w:tc>
        <w:tc>
          <w:tcPr>
            <w:tcW w:w="1176" w:type="dxa"/>
          </w:tcPr>
          <w:p w14:paraId="1CB527A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选12</w:t>
            </w:r>
          </w:p>
        </w:tc>
        <w:tc>
          <w:tcPr>
            <w:tcW w:w="1176" w:type="dxa"/>
          </w:tcPr>
          <w:p w14:paraId="6CBE20C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4FB811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245963AD" w14:textId="77777777">
        <w:trPr>
          <w:jc w:val="center"/>
        </w:trPr>
        <w:tc>
          <w:tcPr>
            <w:tcW w:w="1176" w:type="dxa"/>
          </w:tcPr>
          <w:p w14:paraId="6E1D59B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2.1.6</w:t>
            </w:r>
          </w:p>
        </w:tc>
        <w:tc>
          <w:tcPr>
            <w:tcW w:w="1176" w:type="dxa"/>
          </w:tcPr>
          <w:p w14:paraId="7708ACA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生态位/适应</w:t>
            </w:r>
          </w:p>
        </w:tc>
        <w:tc>
          <w:tcPr>
            <w:tcW w:w="1176" w:type="dxa"/>
          </w:tcPr>
          <w:p w14:paraId="22D492C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00EDB5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50181A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选12</w:t>
            </w:r>
          </w:p>
        </w:tc>
        <w:tc>
          <w:tcPr>
            <w:tcW w:w="1176" w:type="dxa"/>
          </w:tcPr>
          <w:p w14:paraId="05D7D6D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4598A3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非22</w:t>
            </w:r>
          </w:p>
        </w:tc>
        <w:tc>
          <w:tcPr>
            <w:tcW w:w="1176" w:type="dxa"/>
          </w:tcPr>
          <w:p w14:paraId="3A1720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36623CF4" w14:textId="77777777">
        <w:trPr>
          <w:jc w:val="center"/>
        </w:trPr>
        <w:tc>
          <w:tcPr>
            <w:tcW w:w="1176" w:type="dxa"/>
          </w:tcPr>
          <w:p w14:paraId="1451AE8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2.2.1</w:t>
            </w:r>
          </w:p>
        </w:tc>
        <w:tc>
          <w:tcPr>
            <w:tcW w:w="1176" w:type="dxa"/>
          </w:tcPr>
          <w:p w14:paraId="1CA234B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生态系统组成成分</w:t>
            </w:r>
          </w:p>
        </w:tc>
        <w:tc>
          <w:tcPr>
            <w:tcW w:w="1176" w:type="dxa"/>
          </w:tcPr>
          <w:p w14:paraId="15CDDE2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非17</w:t>
            </w:r>
          </w:p>
        </w:tc>
        <w:tc>
          <w:tcPr>
            <w:tcW w:w="1176" w:type="dxa"/>
          </w:tcPr>
          <w:p w14:paraId="15D0271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非20</w:t>
            </w:r>
          </w:p>
        </w:tc>
        <w:tc>
          <w:tcPr>
            <w:tcW w:w="1176" w:type="dxa"/>
          </w:tcPr>
          <w:p w14:paraId="6D780AD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非20</w:t>
            </w:r>
          </w:p>
        </w:tc>
        <w:tc>
          <w:tcPr>
            <w:tcW w:w="1176" w:type="dxa"/>
          </w:tcPr>
          <w:p w14:paraId="314505D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FFDEF3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选6/非22</w:t>
            </w:r>
          </w:p>
        </w:tc>
        <w:tc>
          <w:tcPr>
            <w:tcW w:w="1176" w:type="dxa"/>
          </w:tcPr>
          <w:p w14:paraId="0BCF9A6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6A1F4E84" w14:textId="77777777">
        <w:trPr>
          <w:jc w:val="center"/>
        </w:trPr>
        <w:tc>
          <w:tcPr>
            <w:tcW w:w="1176" w:type="dxa"/>
          </w:tcPr>
          <w:p w14:paraId="71C91B9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2.2.3</w:t>
            </w:r>
          </w:p>
        </w:tc>
        <w:tc>
          <w:tcPr>
            <w:tcW w:w="1176" w:type="dxa"/>
          </w:tcPr>
          <w:p w14:paraId="4B33ECC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物质循环与能量流动</w:t>
            </w:r>
          </w:p>
        </w:tc>
        <w:tc>
          <w:tcPr>
            <w:tcW w:w="1176" w:type="dxa"/>
          </w:tcPr>
          <w:p w14:paraId="220FA3C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选5</w:t>
            </w:r>
          </w:p>
        </w:tc>
        <w:tc>
          <w:tcPr>
            <w:tcW w:w="1176" w:type="dxa"/>
          </w:tcPr>
          <w:p w14:paraId="4D0ACB1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21DAA8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72435A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32BAA2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选7</w:t>
            </w:r>
          </w:p>
        </w:tc>
        <w:tc>
          <w:tcPr>
            <w:tcW w:w="1176" w:type="dxa"/>
          </w:tcPr>
          <w:p w14:paraId="3D2C5E0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38F86AC1" w14:textId="77777777">
        <w:trPr>
          <w:jc w:val="center"/>
        </w:trPr>
        <w:tc>
          <w:tcPr>
            <w:tcW w:w="1176" w:type="dxa"/>
          </w:tcPr>
          <w:p w14:paraId="4E13FB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2.2.7</w:t>
            </w:r>
          </w:p>
        </w:tc>
        <w:tc>
          <w:tcPr>
            <w:tcW w:w="1176" w:type="dxa"/>
          </w:tcPr>
          <w:p w14:paraId="6FB6F12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信息传递</w:t>
            </w:r>
          </w:p>
        </w:tc>
        <w:tc>
          <w:tcPr>
            <w:tcW w:w="1176" w:type="dxa"/>
          </w:tcPr>
          <w:p w14:paraId="584F242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F2A35F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选13</w:t>
            </w:r>
          </w:p>
        </w:tc>
        <w:tc>
          <w:tcPr>
            <w:tcW w:w="1176" w:type="dxa"/>
          </w:tcPr>
          <w:p w14:paraId="416644F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B707C9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非19</w:t>
            </w:r>
          </w:p>
        </w:tc>
        <w:tc>
          <w:tcPr>
            <w:tcW w:w="1176" w:type="dxa"/>
          </w:tcPr>
          <w:p w14:paraId="756883E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599D11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7CC42CCF" w14:textId="77777777">
        <w:trPr>
          <w:jc w:val="center"/>
        </w:trPr>
        <w:tc>
          <w:tcPr>
            <w:tcW w:w="1176" w:type="dxa"/>
          </w:tcPr>
          <w:p w14:paraId="2D2435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2.3.1</w:t>
            </w:r>
          </w:p>
        </w:tc>
        <w:tc>
          <w:tcPr>
            <w:tcW w:w="1176" w:type="dxa"/>
          </w:tcPr>
          <w:p w14:paraId="61232D4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生态系统稳定性</w:t>
            </w:r>
          </w:p>
        </w:tc>
        <w:tc>
          <w:tcPr>
            <w:tcW w:w="1176" w:type="dxa"/>
          </w:tcPr>
          <w:p w14:paraId="1D8C047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F93E14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非20</w:t>
            </w:r>
          </w:p>
        </w:tc>
        <w:tc>
          <w:tcPr>
            <w:tcW w:w="1176" w:type="dxa"/>
          </w:tcPr>
          <w:p w14:paraId="07366CC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选13/非20</w:t>
            </w:r>
          </w:p>
        </w:tc>
        <w:tc>
          <w:tcPr>
            <w:tcW w:w="1176" w:type="dxa"/>
          </w:tcPr>
          <w:p w14:paraId="4DF7340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选12</w:t>
            </w:r>
          </w:p>
        </w:tc>
        <w:tc>
          <w:tcPr>
            <w:tcW w:w="1176" w:type="dxa"/>
          </w:tcPr>
          <w:p w14:paraId="1F92E8E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1FE886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5220DADA" w14:textId="77777777">
        <w:trPr>
          <w:jc w:val="center"/>
        </w:trPr>
        <w:tc>
          <w:tcPr>
            <w:tcW w:w="1176" w:type="dxa"/>
          </w:tcPr>
          <w:p w14:paraId="0CF80D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2.4.3</w:t>
            </w:r>
          </w:p>
        </w:tc>
        <w:tc>
          <w:tcPr>
            <w:tcW w:w="1176" w:type="dxa"/>
          </w:tcPr>
          <w:p w14:paraId="2326897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生物多样性保护</w:t>
            </w:r>
          </w:p>
        </w:tc>
        <w:tc>
          <w:tcPr>
            <w:tcW w:w="1176" w:type="dxa"/>
          </w:tcPr>
          <w:p w14:paraId="1874C02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1FB44F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选10/选13</w:t>
            </w:r>
          </w:p>
        </w:tc>
        <w:tc>
          <w:tcPr>
            <w:tcW w:w="1176" w:type="dxa"/>
          </w:tcPr>
          <w:p w14:paraId="2F90D00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选13</w:t>
            </w:r>
          </w:p>
        </w:tc>
        <w:tc>
          <w:tcPr>
            <w:tcW w:w="1176" w:type="dxa"/>
          </w:tcPr>
          <w:p w14:paraId="61898DC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选11/非19</w:t>
            </w:r>
          </w:p>
        </w:tc>
        <w:tc>
          <w:tcPr>
            <w:tcW w:w="1176" w:type="dxa"/>
          </w:tcPr>
          <w:p w14:paraId="751036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选6</w:t>
            </w:r>
          </w:p>
        </w:tc>
        <w:tc>
          <w:tcPr>
            <w:tcW w:w="1176" w:type="dxa"/>
          </w:tcPr>
          <w:p w14:paraId="0A17E7B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</w:tr>
    </w:tbl>
    <w:p w14:paraId="5178BDB4" w14:textId="77777777" w:rsidR="003765ED" w:rsidRDefault="003765ED">
      <w:pPr>
        <w:spacing w:after="120"/>
        <w:rPr>
          <w:rFonts w:hint="eastAsia"/>
        </w:rPr>
      </w:pPr>
    </w:p>
    <w:p w14:paraId="20127A6F" w14:textId="77777777" w:rsidR="003765ED" w:rsidRDefault="00000000">
      <w:pPr>
        <w:pStyle w:val="21"/>
        <w:rPr>
          <w:lang w:eastAsia="zh-CN"/>
        </w:rPr>
      </w:pPr>
      <w:r>
        <w:rPr>
          <w:rFonts w:ascii="黑体" w:eastAsia="黑体" w:hAnsi="黑体"/>
          <w:lang w:eastAsia="zh-CN"/>
        </w:rPr>
        <w:t>4.5 选择性必修模块3：生物技术与工程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1176"/>
        <w:gridCol w:w="1176"/>
        <w:gridCol w:w="1176"/>
        <w:gridCol w:w="1176"/>
        <w:gridCol w:w="1176"/>
        <w:gridCol w:w="1176"/>
        <w:gridCol w:w="1176"/>
      </w:tblGrid>
      <w:tr w:rsidR="003765ED" w14:paraId="152A9A3B" w14:textId="77777777">
        <w:trPr>
          <w:jc w:val="center"/>
        </w:trPr>
        <w:tc>
          <w:tcPr>
            <w:tcW w:w="1176" w:type="dxa"/>
          </w:tcPr>
          <w:p w14:paraId="7FEFB835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三级维度</w:t>
            </w:r>
            <w:proofErr w:type="spellEnd"/>
          </w:p>
        </w:tc>
        <w:tc>
          <w:tcPr>
            <w:tcW w:w="1176" w:type="dxa"/>
          </w:tcPr>
          <w:p w14:paraId="2A7AB8D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内容要求概要</w:t>
            </w:r>
          </w:p>
        </w:tc>
        <w:tc>
          <w:tcPr>
            <w:tcW w:w="1176" w:type="dxa"/>
          </w:tcPr>
          <w:p w14:paraId="41113BF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安徽</w:t>
            </w:r>
          </w:p>
        </w:tc>
        <w:tc>
          <w:tcPr>
            <w:tcW w:w="1176" w:type="dxa"/>
          </w:tcPr>
          <w:p w14:paraId="4D3626E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陕晋宁青</w:t>
            </w:r>
          </w:p>
        </w:tc>
        <w:tc>
          <w:tcPr>
            <w:tcW w:w="1176" w:type="dxa"/>
          </w:tcPr>
          <w:p w14:paraId="317E6FC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云南</w:t>
            </w:r>
          </w:p>
        </w:tc>
        <w:tc>
          <w:tcPr>
            <w:tcW w:w="1176" w:type="dxa"/>
          </w:tcPr>
          <w:p w14:paraId="5A92668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河南</w:t>
            </w:r>
          </w:p>
        </w:tc>
        <w:tc>
          <w:tcPr>
            <w:tcW w:w="1176" w:type="dxa"/>
          </w:tcPr>
          <w:p w14:paraId="3D73347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黑吉辽蒙</w:t>
            </w:r>
          </w:p>
        </w:tc>
        <w:tc>
          <w:tcPr>
            <w:tcW w:w="1176" w:type="dxa"/>
          </w:tcPr>
          <w:p w14:paraId="07B0654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合计</w:t>
            </w:r>
          </w:p>
        </w:tc>
      </w:tr>
      <w:tr w:rsidR="003765ED" w14:paraId="40CC4478" w14:textId="77777777">
        <w:trPr>
          <w:jc w:val="center"/>
        </w:trPr>
        <w:tc>
          <w:tcPr>
            <w:tcW w:w="1176" w:type="dxa"/>
          </w:tcPr>
          <w:p w14:paraId="1E6B94D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3.1.1</w:t>
            </w:r>
          </w:p>
        </w:tc>
        <w:tc>
          <w:tcPr>
            <w:tcW w:w="1176" w:type="dxa"/>
          </w:tcPr>
          <w:p w14:paraId="2038BF1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灭菌/无菌技术</w:t>
            </w:r>
          </w:p>
        </w:tc>
        <w:tc>
          <w:tcPr>
            <w:tcW w:w="1176" w:type="dxa"/>
          </w:tcPr>
          <w:p w14:paraId="3C0697F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选15</w:t>
            </w:r>
          </w:p>
        </w:tc>
        <w:tc>
          <w:tcPr>
            <w:tcW w:w="1176" w:type="dxa"/>
          </w:tcPr>
          <w:p w14:paraId="63FFA4D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选5</w:t>
            </w:r>
          </w:p>
        </w:tc>
        <w:tc>
          <w:tcPr>
            <w:tcW w:w="1176" w:type="dxa"/>
          </w:tcPr>
          <w:p w14:paraId="616366A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D6513D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选16</w:t>
            </w:r>
          </w:p>
        </w:tc>
        <w:tc>
          <w:tcPr>
            <w:tcW w:w="1176" w:type="dxa"/>
          </w:tcPr>
          <w:p w14:paraId="69B7FC4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多18</w:t>
            </w:r>
          </w:p>
        </w:tc>
        <w:tc>
          <w:tcPr>
            <w:tcW w:w="1176" w:type="dxa"/>
          </w:tcPr>
          <w:p w14:paraId="5255CD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3B74DE78" w14:textId="77777777">
        <w:trPr>
          <w:jc w:val="center"/>
        </w:trPr>
        <w:tc>
          <w:tcPr>
            <w:tcW w:w="1176" w:type="dxa"/>
          </w:tcPr>
          <w:p w14:paraId="776B761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3.1.3</w:t>
            </w:r>
          </w:p>
        </w:tc>
        <w:tc>
          <w:tcPr>
            <w:tcW w:w="1176" w:type="dxa"/>
          </w:tcPr>
          <w:p w14:paraId="709E9A5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培养基配制</w:t>
            </w:r>
          </w:p>
        </w:tc>
        <w:tc>
          <w:tcPr>
            <w:tcW w:w="1176" w:type="dxa"/>
          </w:tcPr>
          <w:p w14:paraId="0F94B03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选15</w:t>
            </w:r>
          </w:p>
        </w:tc>
        <w:tc>
          <w:tcPr>
            <w:tcW w:w="1176" w:type="dxa"/>
          </w:tcPr>
          <w:p w14:paraId="5639CE8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选5</w:t>
            </w:r>
          </w:p>
        </w:tc>
        <w:tc>
          <w:tcPr>
            <w:tcW w:w="1176" w:type="dxa"/>
          </w:tcPr>
          <w:p w14:paraId="02B4FDF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480B0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选16</w:t>
            </w:r>
          </w:p>
        </w:tc>
        <w:tc>
          <w:tcPr>
            <w:tcW w:w="1176" w:type="dxa"/>
          </w:tcPr>
          <w:p w14:paraId="080B4C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多18</w:t>
            </w:r>
          </w:p>
        </w:tc>
        <w:tc>
          <w:tcPr>
            <w:tcW w:w="1176" w:type="dxa"/>
          </w:tcPr>
          <w:p w14:paraId="34805CC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1EC78BB1" w14:textId="77777777">
        <w:trPr>
          <w:jc w:val="center"/>
        </w:trPr>
        <w:tc>
          <w:tcPr>
            <w:tcW w:w="1176" w:type="dxa"/>
          </w:tcPr>
          <w:p w14:paraId="0D876BB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3.2.1</w:t>
            </w:r>
          </w:p>
        </w:tc>
        <w:tc>
          <w:tcPr>
            <w:tcW w:w="1176" w:type="dxa"/>
          </w:tcPr>
          <w:p w14:paraId="1F3B7E2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传统发酵技术</w:t>
            </w:r>
          </w:p>
        </w:tc>
        <w:tc>
          <w:tcPr>
            <w:tcW w:w="1176" w:type="dxa"/>
          </w:tcPr>
          <w:p w14:paraId="48638C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E24923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C0911D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选14</w:t>
            </w:r>
          </w:p>
        </w:tc>
        <w:tc>
          <w:tcPr>
            <w:tcW w:w="1176" w:type="dxa"/>
          </w:tcPr>
          <w:p w14:paraId="12FDDC6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FFDA5A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多18</w:t>
            </w:r>
          </w:p>
        </w:tc>
        <w:tc>
          <w:tcPr>
            <w:tcW w:w="1176" w:type="dxa"/>
          </w:tcPr>
          <w:p w14:paraId="30C8B4A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5BE9B37F" w14:textId="77777777">
        <w:trPr>
          <w:jc w:val="center"/>
        </w:trPr>
        <w:tc>
          <w:tcPr>
            <w:tcW w:w="1176" w:type="dxa"/>
          </w:tcPr>
          <w:p w14:paraId="6846C60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4.1.1</w:t>
            </w:r>
          </w:p>
        </w:tc>
        <w:tc>
          <w:tcPr>
            <w:tcW w:w="1176" w:type="dxa"/>
          </w:tcPr>
          <w:p w14:paraId="7E28451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植物组织培养</w:t>
            </w:r>
          </w:p>
        </w:tc>
        <w:tc>
          <w:tcPr>
            <w:tcW w:w="1176" w:type="dxa"/>
          </w:tcPr>
          <w:p w14:paraId="69EEC2C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7B2C38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选6</w:t>
            </w:r>
          </w:p>
        </w:tc>
        <w:tc>
          <w:tcPr>
            <w:tcW w:w="1176" w:type="dxa"/>
          </w:tcPr>
          <w:p w14:paraId="7003E23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选15</w:t>
            </w:r>
          </w:p>
        </w:tc>
        <w:tc>
          <w:tcPr>
            <w:tcW w:w="1176" w:type="dxa"/>
          </w:tcPr>
          <w:p w14:paraId="600A3F7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选14</w:t>
            </w:r>
          </w:p>
        </w:tc>
        <w:tc>
          <w:tcPr>
            <w:tcW w:w="1176" w:type="dxa"/>
          </w:tcPr>
          <w:p w14:paraId="04313F8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选5</w:t>
            </w:r>
          </w:p>
        </w:tc>
        <w:tc>
          <w:tcPr>
            <w:tcW w:w="1176" w:type="dxa"/>
          </w:tcPr>
          <w:p w14:paraId="705DDCB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0ADAC308" w14:textId="77777777">
        <w:trPr>
          <w:jc w:val="center"/>
        </w:trPr>
        <w:tc>
          <w:tcPr>
            <w:tcW w:w="1176" w:type="dxa"/>
          </w:tcPr>
          <w:p w14:paraId="2F97E69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4.1.3</w:t>
            </w:r>
          </w:p>
        </w:tc>
        <w:tc>
          <w:tcPr>
            <w:tcW w:w="1176" w:type="dxa"/>
          </w:tcPr>
          <w:p w14:paraId="717594A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植物细胞工程应用</w:t>
            </w:r>
          </w:p>
        </w:tc>
        <w:tc>
          <w:tcPr>
            <w:tcW w:w="1176" w:type="dxa"/>
          </w:tcPr>
          <w:p w14:paraId="46D3CEA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非19</w:t>
            </w:r>
          </w:p>
        </w:tc>
        <w:tc>
          <w:tcPr>
            <w:tcW w:w="1176" w:type="dxa"/>
          </w:tcPr>
          <w:p w14:paraId="46AC121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523E0CD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180495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选14</w:t>
            </w:r>
          </w:p>
        </w:tc>
        <w:tc>
          <w:tcPr>
            <w:tcW w:w="1176" w:type="dxa"/>
          </w:tcPr>
          <w:p w14:paraId="218A33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4DF6A9B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31BD3D2F" w14:textId="77777777">
        <w:trPr>
          <w:jc w:val="center"/>
        </w:trPr>
        <w:tc>
          <w:tcPr>
            <w:tcW w:w="1176" w:type="dxa"/>
          </w:tcPr>
          <w:p w14:paraId="0578B7B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4.2.1</w:t>
            </w:r>
          </w:p>
        </w:tc>
        <w:tc>
          <w:tcPr>
            <w:tcW w:w="1176" w:type="dxa"/>
          </w:tcPr>
          <w:p w14:paraId="032BB41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动物细胞培养</w:t>
            </w:r>
          </w:p>
        </w:tc>
        <w:tc>
          <w:tcPr>
            <w:tcW w:w="1176" w:type="dxa"/>
          </w:tcPr>
          <w:p w14:paraId="3EA9292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非20</w:t>
            </w:r>
          </w:p>
        </w:tc>
        <w:tc>
          <w:tcPr>
            <w:tcW w:w="1176" w:type="dxa"/>
          </w:tcPr>
          <w:p w14:paraId="7A9BAF1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</w:t>
            </w:r>
          </w:p>
        </w:tc>
        <w:tc>
          <w:tcPr>
            <w:tcW w:w="1176" w:type="dxa"/>
          </w:tcPr>
          <w:p w14:paraId="419980A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8E9DC4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EB4D74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选11</w:t>
            </w:r>
          </w:p>
        </w:tc>
        <w:tc>
          <w:tcPr>
            <w:tcW w:w="1176" w:type="dxa"/>
          </w:tcPr>
          <w:p w14:paraId="7AB2A05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3次</w:t>
            </w:r>
          </w:p>
        </w:tc>
      </w:tr>
      <w:tr w:rsidR="003765ED" w14:paraId="5DE12733" w14:textId="77777777">
        <w:trPr>
          <w:jc w:val="center"/>
        </w:trPr>
        <w:tc>
          <w:tcPr>
            <w:tcW w:w="1176" w:type="dxa"/>
          </w:tcPr>
          <w:p w14:paraId="43E1145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4.2.2</w:t>
            </w:r>
          </w:p>
        </w:tc>
        <w:tc>
          <w:tcPr>
            <w:tcW w:w="1176" w:type="dxa"/>
          </w:tcPr>
          <w:p w14:paraId="2CD6D08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动物细胞核移植</w:t>
            </w:r>
          </w:p>
        </w:tc>
        <w:tc>
          <w:tcPr>
            <w:tcW w:w="1176" w:type="dxa"/>
          </w:tcPr>
          <w:p w14:paraId="480BCE3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选14</w:t>
            </w:r>
          </w:p>
        </w:tc>
        <w:tc>
          <w:tcPr>
            <w:tcW w:w="1176" w:type="dxa"/>
          </w:tcPr>
          <w:p w14:paraId="07F2429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选11</w:t>
            </w:r>
          </w:p>
        </w:tc>
        <w:tc>
          <w:tcPr>
            <w:tcW w:w="1176" w:type="dxa"/>
          </w:tcPr>
          <w:p w14:paraId="73F22A7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C54289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33A6116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4F59EF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4DE88F43" w14:textId="77777777">
        <w:trPr>
          <w:jc w:val="center"/>
        </w:trPr>
        <w:tc>
          <w:tcPr>
            <w:tcW w:w="1176" w:type="dxa"/>
          </w:tcPr>
          <w:p w14:paraId="21A9C0D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5.1.2</w:t>
            </w:r>
          </w:p>
        </w:tc>
        <w:tc>
          <w:tcPr>
            <w:tcW w:w="1176" w:type="dxa"/>
          </w:tcPr>
          <w:p w14:paraId="0857045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DNA重组工具酶</w:t>
            </w:r>
          </w:p>
        </w:tc>
        <w:tc>
          <w:tcPr>
            <w:tcW w:w="1176" w:type="dxa"/>
          </w:tcPr>
          <w:p w14:paraId="0D4E657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139709E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非21</w:t>
            </w:r>
          </w:p>
        </w:tc>
        <w:tc>
          <w:tcPr>
            <w:tcW w:w="1176" w:type="dxa"/>
          </w:tcPr>
          <w:p w14:paraId="2463B8F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非21</w:t>
            </w:r>
          </w:p>
        </w:tc>
        <w:tc>
          <w:tcPr>
            <w:tcW w:w="1176" w:type="dxa"/>
          </w:tcPr>
          <w:p w14:paraId="20BA96B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非21</w:t>
            </w:r>
          </w:p>
        </w:tc>
        <w:tc>
          <w:tcPr>
            <w:tcW w:w="1176" w:type="dxa"/>
          </w:tcPr>
          <w:p w14:paraId="3135E2C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非25</w:t>
            </w:r>
          </w:p>
        </w:tc>
        <w:tc>
          <w:tcPr>
            <w:tcW w:w="1176" w:type="dxa"/>
          </w:tcPr>
          <w:p w14:paraId="7B49810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</w:tr>
      <w:tr w:rsidR="003765ED" w14:paraId="2E65A54D" w14:textId="77777777">
        <w:trPr>
          <w:jc w:val="center"/>
        </w:trPr>
        <w:tc>
          <w:tcPr>
            <w:tcW w:w="1176" w:type="dxa"/>
          </w:tcPr>
          <w:p w14:paraId="6DCCD86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5.1.3</w:t>
            </w:r>
          </w:p>
        </w:tc>
        <w:tc>
          <w:tcPr>
            <w:tcW w:w="1176" w:type="dxa"/>
          </w:tcPr>
          <w:p w14:paraId="6695CF5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基因工程操作程序</w:t>
            </w:r>
          </w:p>
        </w:tc>
        <w:tc>
          <w:tcPr>
            <w:tcW w:w="1176" w:type="dxa"/>
          </w:tcPr>
          <w:p w14:paraId="1C3F14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非20</w:t>
            </w:r>
          </w:p>
        </w:tc>
        <w:tc>
          <w:tcPr>
            <w:tcW w:w="1176" w:type="dxa"/>
          </w:tcPr>
          <w:p w14:paraId="3AFE22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非21</w:t>
            </w:r>
          </w:p>
        </w:tc>
        <w:tc>
          <w:tcPr>
            <w:tcW w:w="1176" w:type="dxa"/>
          </w:tcPr>
          <w:p w14:paraId="427DC6F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非21</w:t>
            </w:r>
          </w:p>
        </w:tc>
        <w:tc>
          <w:tcPr>
            <w:tcW w:w="1176" w:type="dxa"/>
          </w:tcPr>
          <w:p w14:paraId="6E45C17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非21</w:t>
            </w:r>
          </w:p>
        </w:tc>
        <w:tc>
          <w:tcPr>
            <w:tcW w:w="1176" w:type="dxa"/>
          </w:tcPr>
          <w:p w14:paraId="051D1CF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非24/非25</w:t>
            </w:r>
          </w:p>
        </w:tc>
        <w:tc>
          <w:tcPr>
            <w:tcW w:w="1176" w:type="dxa"/>
          </w:tcPr>
          <w:p w14:paraId="48EC5AD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6次</w:t>
            </w:r>
          </w:p>
        </w:tc>
      </w:tr>
      <w:tr w:rsidR="003765ED" w14:paraId="3E557BB2" w14:textId="77777777">
        <w:trPr>
          <w:jc w:val="center"/>
        </w:trPr>
        <w:tc>
          <w:tcPr>
            <w:tcW w:w="1176" w:type="dxa"/>
          </w:tcPr>
          <w:p w14:paraId="0C8341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lastRenderedPageBreak/>
              <w:t>5.2.1</w:t>
            </w:r>
          </w:p>
        </w:tc>
        <w:tc>
          <w:tcPr>
            <w:tcW w:w="1176" w:type="dxa"/>
          </w:tcPr>
          <w:p w14:paraId="2273E29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蛋白质工程设计</w:t>
            </w:r>
          </w:p>
        </w:tc>
        <w:tc>
          <w:tcPr>
            <w:tcW w:w="1176" w:type="dxa"/>
          </w:tcPr>
          <w:p w14:paraId="52C8FC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03878F5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非21</w:t>
            </w:r>
          </w:p>
        </w:tc>
        <w:tc>
          <w:tcPr>
            <w:tcW w:w="1176" w:type="dxa"/>
          </w:tcPr>
          <w:p w14:paraId="02932F5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638ACBB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选13</w:t>
            </w:r>
          </w:p>
        </w:tc>
        <w:tc>
          <w:tcPr>
            <w:tcW w:w="1176" w:type="dxa"/>
          </w:tcPr>
          <w:p w14:paraId="5EB5A8B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A16234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  <w:tr w:rsidR="003765ED" w14:paraId="4F257F75" w14:textId="77777777">
        <w:trPr>
          <w:jc w:val="center"/>
        </w:trPr>
        <w:tc>
          <w:tcPr>
            <w:tcW w:w="1176" w:type="dxa"/>
          </w:tcPr>
          <w:p w14:paraId="7077280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5.2.2</w:t>
            </w:r>
          </w:p>
        </w:tc>
        <w:tc>
          <w:tcPr>
            <w:tcW w:w="1176" w:type="dxa"/>
          </w:tcPr>
          <w:p w14:paraId="2646FED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蛋白质基因改造</w:t>
            </w:r>
          </w:p>
        </w:tc>
        <w:tc>
          <w:tcPr>
            <w:tcW w:w="1176" w:type="dxa"/>
          </w:tcPr>
          <w:p w14:paraId="0CAA57F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DFE6A5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2443496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选16</w:t>
            </w:r>
          </w:p>
        </w:tc>
        <w:tc>
          <w:tcPr>
            <w:tcW w:w="1176" w:type="dxa"/>
          </w:tcPr>
          <w:p w14:paraId="4462CEC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选13</w:t>
            </w:r>
          </w:p>
        </w:tc>
        <w:tc>
          <w:tcPr>
            <w:tcW w:w="1176" w:type="dxa"/>
          </w:tcPr>
          <w:p w14:paraId="1DA284A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—</w:t>
            </w:r>
          </w:p>
        </w:tc>
        <w:tc>
          <w:tcPr>
            <w:tcW w:w="1176" w:type="dxa"/>
          </w:tcPr>
          <w:p w14:paraId="7EC7B98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2次</w:t>
            </w:r>
          </w:p>
        </w:tc>
      </w:tr>
    </w:tbl>
    <w:p w14:paraId="6C977874" w14:textId="77777777" w:rsidR="003765ED" w:rsidRDefault="00000000">
      <w:pPr>
        <w:rPr>
          <w:rFonts w:hint="eastAsia"/>
        </w:rPr>
      </w:pPr>
      <w:r>
        <w:br w:type="page"/>
      </w:r>
    </w:p>
    <w:p w14:paraId="09F4E8E3" w14:textId="77777777" w:rsidR="003765ED" w:rsidRDefault="00000000">
      <w:pPr>
        <w:pStyle w:val="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五、五卷高频三级维度排名（TOP 20）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1"/>
      </w:tblGrid>
      <w:tr w:rsidR="003765ED" w14:paraId="6AC89CA9" w14:textId="77777777">
        <w:trPr>
          <w:jc w:val="center"/>
        </w:trPr>
        <w:tc>
          <w:tcPr>
            <w:tcW w:w="1881" w:type="dxa"/>
          </w:tcPr>
          <w:p w14:paraId="139711ED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b/>
                <w:sz w:val="18"/>
              </w:rPr>
              <w:t>排名</w:t>
            </w:r>
            <w:proofErr w:type="spellEnd"/>
          </w:p>
        </w:tc>
        <w:tc>
          <w:tcPr>
            <w:tcW w:w="1881" w:type="dxa"/>
          </w:tcPr>
          <w:p w14:paraId="2597733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维度编码</w:t>
            </w:r>
          </w:p>
        </w:tc>
        <w:tc>
          <w:tcPr>
            <w:tcW w:w="1881" w:type="dxa"/>
          </w:tcPr>
          <w:p w14:paraId="3E2AB3D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内容要求</w:t>
            </w:r>
          </w:p>
        </w:tc>
        <w:tc>
          <w:tcPr>
            <w:tcW w:w="1881" w:type="dxa"/>
          </w:tcPr>
          <w:p w14:paraId="0742B3F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考查次数</w:t>
            </w:r>
          </w:p>
        </w:tc>
        <w:tc>
          <w:tcPr>
            <w:tcW w:w="1881" w:type="dxa"/>
          </w:tcPr>
          <w:p w14:paraId="24FF220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考查试卷分布</w:t>
            </w:r>
          </w:p>
        </w:tc>
      </w:tr>
      <w:tr w:rsidR="003765ED" w14:paraId="2B38B7B3" w14:textId="77777777">
        <w:trPr>
          <w:jc w:val="center"/>
        </w:trPr>
        <w:tc>
          <w:tcPr>
            <w:tcW w:w="1881" w:type="dxa"/>
          </w:tcPr>
          <w:p w14:paraId="2D2EFBD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81" w:type="dxa"/>
          </w:tcPr>
          <w:p w14:paraId="7E80A8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3.2.3</w:t>
            </w:r>
          </w:p>
        </w:tc>
        <w:tc>
          <w:tcPr>
            <w:tcW w:w="1881" w:type="dxa"/>
          </w:tcPr>
          <w:p w14:paraId="28D8625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基因分离与自由组合定律</w:t>
            </w:r>
          </w:p>
        </w:tc>
        <w:tc>
          <w:tcPr>
            <w:tcW w:w="1881" w:type="dxa"/>
          </w:tcPr>
          <w:p w14:paraId="1041815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6次</w:t>
            </w:r>
          </w:p>
        </w:tc>
        <w:tc>
          <w:tcPr>
            <w:tcW w:w="1881" w:type="dxa"/>
          </w:tcPr>
          <w:p w14:paraId="3C0BC95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皖陕云豫黑全部考查</w:t>
            </w:r>
          </w:p>
        </w:tc>
      </w:tr>
      <w:tr w:rsidR="003765ED" w14:paraId="4696668D" w14:textId="77777777">
        <w:trPr>
          <w:jc w:val="center"/>
        </w:trPr>
        <w:tc>
          <w:tcPr>
            <w:tcW w:w="1881" w:type="dxa"/>
          </w:tcPr>
          <w:p w14:paraId="39EC095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81" w:type="dxa"/>
          </w:tcPr>
          <w:p w14:paraId="2F3055F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选3-5.1.3</w:t>
            </w:r>
          </w:p>
        </w:tc>
        <w:tc>
          <w:tcPr>
            <w:tcW w:w="1881" w:type="dxa"/>
          </w:tcPr>
          <w:p w14:paraId="6C5E66A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基因工程基本操作程序</w:t>
            </w:r>
          </w:p>
        </w:tc>
        <w:tc>
          <w:tcPr>
            <w:tcW w:w="1881" w:type="dxa"/>
          </w:tcPr>
          <w:p w14:paraId="7C95F06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6次</w:t>
            </w:r>
          </w:p>
        </w:tc>
        <w:tc>
          <w:tcPr>
            <w:tcW w:w="1881" w:type="dxa"/>
          </w:tcPr>
          <w:p w14:paraId="1F34C5D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皖陕云豫黑全部考查</w:t>
            </w:r>
          </w:p>
        </w:tc>
      </w:tr>
      <w:tr w:rsidR="003765ED" w14:paraId="71529562" w14:textId="77777777">
        <w:trPr>
          <w:jc w:val="center"/>
        </w:trPr>
        <w:tc>
          <w:tcPr>
            <w:tcW w:w="1881" w:type="dxa"/>
          </w:tcPr>
          <w:p w14:paraId="12E917D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81" w:type="dxa"/>
          </w:tcPr>
          <w:p w14:paraId="1343C30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2.2.3</w:t>
            </w:r>
          </w:p>
        </w:tc>
        <w:tc>
          <w:tcPr>
            <w:tcW w:w="1881" w:type="dxa"/>
          </w:tcPr>
          <w:p w14:paraId="299CF6E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光合作用</w:t>
            </w:r>
          </w:p>
        </w:tc>
        <w:tc>
          <w:tcPr>
            <w:tcW w:w="1881" w:type="dxa"/>
          </w:tcPr>
          <w:p w14:paraId="05B8A0D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  <w:tc>
          <w:tcPr>
            <w:tcW w:w="1881" w:type="dxa"/>
          </w:tcPr>
          <w:p w14:paraId="16FFE07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皖陕云豫黑全部考查</w:t>
            </w:r>
          </w:p>
        </w:tc>
      </w:tr>
      <w:tr w:rsidR="003765ED" w14:paraId="2726D4E8" w14:textId="77777777">
        <w:trPr>
          <w:jc w:val="center"/>
        </w:trPr>
        <w:tc>
          <w:tcPr>
            <w:tcW w:w="1881" w:type="dxa"/>
          </w:tcPr>
          <w:p w14:paraId="0839C93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881" w:type="dxa"/>
          </w:tcPr>
          <w:p w14:paraId="2BE9EDB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2.2.4</w:t>
            </w:r>
          </w:p>
        </w:tc>
        <w:tc>
          <w:tcPr>
            <w:tcW w:w="1881" w:type="dxa"/>
          </w:tcPr>
          <w:p w14:paraId="48518D6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细胞呼吸</w:t>
            </w:r>
          </w:p>
        </w:tc>
        <w:tc>
          <w:tcPr>
            <w:tcW w:w="1881" w:type="dxa"/>
          </w:tcPr>
          <w:p w14:paraId="7BAA6E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  <w:tc>
          <w:tcPr>
            <w:tcW w:w="1881" w:type="dxa"/>
          </w:tcPr>
          <w:p w14:paraId="546E510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皖陕云豫黑全部考查</w:t>
            </w:r>
          </w:p>
        </w:tc>
      </w:tr>
      <w:tr w:rsidR="003765ED" w14:paraId="4B80C818" w14:textId="77777777">
        <w:trPr>
          <w:jc w:val="center"/>
        </w:trPr>
        <w:tc>
          <w:tcPr>
            <w:tcW w:w="1881" w:type="dxa"/>
          </w:tcPr>
          <w:p w14:paraId="17C2829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881" w:type="dxa"/>
          </w:tcPr>
          <w:p w14:paraId="1C18276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3.3.1</w:t>
            </w:r>
          </w:p>
        </w:tc>
        <w:tc>
          <w:tcPr>
            <w:tcW w:w="1881" w:type="dxa"/>
          </w:tcPr>
          <w:p w14:paraId="65AB963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基因突变</w:t>
            </w:r>
          </w:p>
        </w:tc>
        <w:tc>
          <w:tcPr>
            <w:tcW w:w="1881" w:type="dxa"/>
          </w:tcPr>
          <w:p w14:paraId="02AFB8D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  <w:tc>
          <w:tcPr>
            <w:tcW w:w="1881" w:type="dxa"/>
          </w:tcPr>
          <w:p w14:paraId="2A52F4A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皖陕云黑（豫除外）</w:t>
            </w:r>
          </w:p>
        </w:tc>
      </w:tr>
      <w:tr w:rsidR="003765ED" w14:paraId="52994A6E" w14:textId="77777777">
        <w:trPr>
          <w:jc w:val="center"/>
        </w:trPr>
        <w:tc>
          <w:tcPr>
            <w:tcW w:w="1881" w:type="dxa"/>
          </w:tcPr>
          <w:p w14:paraId="2689234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881" w:type="dxa"/>
          </w:tcPr>
          <w:p w14:paraId="761A229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1.3.4</w:t>
            </w:r>
          </w:p>
        </w:tc>
        <w:tc>
          <w:tcPr>
            <w:tcW w:w="1881" w:type="dxa"/>
          </w:tcPr>
          <w:p w14:paraId="63AEF57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神经分级调节</w:t>
            </w:r>
          </w:p>
        </w:tc>
        <w:tc>
          <w:tcPr>
            <w:tcW w:w="1881" w:type="dxa"/>
          </w:tcPr>
          <w:p w14:paraId="4A0BCF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  <w:tc>
          <w:tcPr>
            <w:tcW w:w="1881" w:type="dxa"/>
          </w:tcPr>
          <w:p w14:paraId="4236FD1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皖云豫黑（陕除外）</w:t>
            </w:r>
          </w:p>
        </w:tc>
      </w:tr>
      <w:tr w:rsidR="003765ED" w14:paraId="4ACC159F" w14:textId="77777777">
        <w:trPr>
          <w:jc w:val="center"/>
        </w:trPr>
        <w:tc>
          <w:tcPr>
            <w:tcW w:w="1881" w:type="dxa"/>
          </w:tcPr>
          <w:p w14:paraId="5DC9325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81" w:type="dxa"/>
          </w:tcPr>
          <w:p w14:paraId="0A9CAE9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1.4.2</w:t>
            </w:r>
          </w:p>
        </w:tc>
        <w:tc>
          <w:tcPr>
            <w:tcW w:w="1881" w:type="dxa"/>
          </w:tcPr>
          <w:p w14:paraId="37E283D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激素反馈调节</w:t>
            </w:r>
          </w:p>
        </w:tc>
        <w:tc>
          <w:tcPr>
            <w:tcW w:w="1881" w:type="dxa"/>
          </w:tcPr>
          <w:p w14:paraId="07E79BC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  <w:tc>
          <w:tcPr>
            <w:tcW w:w="1881" w:type="dxa"/>
          </w:tcPr>
          <w:p w14:paraId="5B50EE2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皖陕云豫黑全部考查</w:t>
            </w:r>
          </w:p>
        </w:tc>
      </w:tr>
      <w:tr w:rsidR="003765ED" w14:paraId="45228E79" w14:textId="77777777">
        <w:trPr>
          <w:jc w:val="center"/>
        </w:trPr>
        <w:tc>
          <w:tcPr>
            <w:tcW w:w="1881" w:type="dxa"/>
          </w:tcPr>
          <w:p w14:paraId="12663FF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881" w:type="dxa"/>
          </w:tcPr>
          <w:p w14:paraId="77B1B4D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1.6.2</w:t>
            </w:r>
          </w:p>
        </w:tc>
        <w:tc>
          <w:tcPr>
            <w:tcW w:w="1881" w:type="dxa"/>
          </w:tcPr>
          <w:p w14:paraId="77734D1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植物激素协同/拮抗</w:t>
            </w:r>
          </w:p>
        </w:tc>
        <w:tc>
          <w:tcPr>
            <w:tcW w:w="1881" w:type="dxa"/>
          </w:tcPr>
          <w:p w14:paraId="1D61FD3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  <w:tc>
          <w:tcPr>
            <w:tcW w:w="1881" w:type="dxa"/>
          </w:tcPr>
          <w:p w14:paraId="533C234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皖陕云豫黑全部考查</w:t>
            </w:r>
          </w:p>
        </w:tc>
      </w:tr>
      <w:tr w:rsidR="003765ED" w14:paraId="1D47C556" w14:textId="77777777">
        <w:trPr>
          <w:jc w:val="center"/>
        </w:trPr>
        <w:tc>
          <w:tcPr>
            <w:tcW w:w="1881" w:type="dxa"/>
          </w:tcPr>
          <w:p w14:paraId="59C0817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881" w:type="dxa"/>
          </w:tcPr>
          <w:p w14:paraId="49336CF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选2-2.1.3</w:t>
            </w:r>
          </w:p>
        </w:tc>
        <w:tc>
          <w:tcPr>
            <w:tcW w:w="1881" w:type="dxa"/>
          </w:tcPr>
          <w:p w14:paraId="54E875E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因素影响种群变动</w:t>
            </w:r>
          </w:p>
        </w:tc>
        <w:tc>
          <w:tcPr>
            <w:tcW w:w="1881" w:type="dxa"/>
          </w:tcPr>
          <w:p w14:paraId="74FF286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  <w:tc>
          <w:tcPr>
            <w:tcW w:w="1881" w:type="dxa"/>
          </w:tcPr>
          <w:p w14:paraId="7BBD03C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皖陕豫黑（云除外）</w:t>
            </w:r>
          </w:p>
        </w:tc>
      </w:tr>
      <w:tr w:rsidR="003765ED" w14:paraId="10B04D7A" w14:textId="77777777">
        <w:trPr>
          <w:jc w:val="center"/>
        </w:trPr>
        <w:tc>
          <w:tcPr>
            <w:tcW w:w="1881" w:type="dxa"/>
          </w:tcPr>
          <w:p w14:paraId="656A437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81" w:type="dxa"/>
          </w:tcPr>
          <w:p w14:paraId="38AA1FA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选2-2.4.3</w:t>
            </w:r>
          </w:p>
        </w:tc>
        <w:tc>
          <w:tcPr>
            <w:tcW w:w="1881" w:type="dxa"/>
          </w:tcPr>
          <w:p w14:paraId="718D9FE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生物多样性保护</w:t>
            </w:r>
          </w:p>
        </w:tc>
        <w:tc>
          <w:tcPr>
            <w:tcW w:w="1881" w:type="dxa"/>
          </w:tcPr>
          <w:p w14:paraId="613BAD3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5次</w:t>
            </w:r>
          </w:p>
        </w:tc>
        <w:tc>
          <w:tcPr>
            <w:tcW w:w="1881" w:type="dxa"/>
          </w:tcPr>
          <w:p w14:paraId="49710A9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陕云豫黑（皖除外）</w:t>
            </w:r>
          </w:p>
        </w:tc>
      </w:tr>
      <w:tr w:rsidR="003765ED" w14:paraId="22951A2F" w14:textId="77777777">
        <w:trPr>
          <w:jc w:val="center"/>
        </w:trPr>
        <w:tc>
          <w:tcPr>
            <w:tcW w:w="1881" w:type="dxa"/>
          </w:tcPr>
          <w:p w14:paraId="5698F62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881" w:type="dxa"/>
          </w:tcPr>
          <w:p w14:paraId="4527C57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1.2.2</w:t>
            </w:r>
          </w:p>
        </w:tc>
        <w:tc>
          <w:tcPr>
            <w:tcW w:w="1881" w:type="dxa"/>
          </w:tcPr>
          <w:p w14:paraId="21CECF1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细胞器结构与功能</w:t>
            </w:r>
          </w:p>
        </w:tc>
        <w:tc>
          <w:tcPr>
            <w:tcW w:w="1881" w:type="dxa"/>
          </w:tcPr>
          <w:p w14:paraId="15EB073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748161E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皖陕云豫</w:t>
            </w:r>
          </w:p>
        </w:tc>
      </w:tr>
      <w:tr w:rsidR="003765ED" w14:paraId="559B7CA1" w14:textId="77777777">
        <w:trPr>
          <w:jc w:val="center"/>
        </w:trPr>
        <w:tc>
          <w:tcPr>
            <w:tcW w:w="1881" w:type="dxa"/>
          </w:tcPr>
          <w:p w14:paraId="4D1A32F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881" w:type="dxa"/>
          </w:tcPr>
          <w:p w14:paraId="01215EC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3.2.4</w:t>
            </w:r>
          </w:p>
        </w:tc>
        <w:tc>
          <w:tcPr>
            <w:tcW w:w="1881" w:type="dxa"/>
          </w:tcPr>
          <w:p w14:paraId="783D011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伴性遗传</w:t>
            </w:r>
          </w:p>
        </w:tc>
        <w:tc>
          <w:tcPr>
            <w:tcW w:w="1881" w:type="dxa"/>
          </w:tcPr>
          <w:p w14:paraId="575F5CD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0079A42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皖陕豫黑</w:t>
            </w:r>
          </w:p>
        </w:tc>
      </w:tr>
      <w:tr w:rsidR="003765ED" w14:paraId="78AD5147" w14:textId="77777777">
        <w:trPr>
          <w:jc w:val="center"/>
        </w:trPr>
        <w:tc>
          <w:tcPr>
            <w:tcW w:w="1881" w:type="dxa"/>
          </w:tcPr>
          <w:p w14:paraId="49090E1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881" w:type="dxa"/>
          </w:tcPr>
          <w:p w14:paraId="7B6F943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4.2.5</w:t>
            </w:r>
          </w:p>
        </w:tc>
        <w:tc>
          <w:tcPr>
            <w:tcW w:w="1881" w:type="dxa"/>
          </w:tcPr>
          <w:p w14:paraId="029559A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隔离与物种形成</w:t>
            </w:r>
          </w:p>
        </w:tc>
        <w:tc>
          <w:tcPr>
            <w:tcW w:w="1881" w:type="dxa"/>
          </w:tcPr>
          <w:p w14:paraId="369DD9C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60B7726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陕云豫黑</w:t>
            </w:r>
          </w:p>
        </w:tc>
      </w:tr>
      <w:tr w:rsidR="003765ED" w14:paraId="003406D0" w14:textId="77777777">
        <w:trPr>
          <w:jc w:val="center"/>
        </w:trPr>
        <w:tc>
          <w:tcPr>
            <w:tcW w:w="1881" w:type="dxa"/>
          </w:tcPr>
          <w:p w14:paraId="2C140BE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881" w:type="dxa"/>
          </w:tcPr>
          <w:p w14:paraId="1819612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1.5.3</w:t>
            </w:r>
          </w:p>
        </w:tc>
        <w:tc>
          <w:tcPr>
            <w:tcW w:w="1881" w:type="dxa"/>
          </w:tcPr>
          <w:p w14:paraId="20B1E76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特异性免疫</w:t>
            </w:r>
          </w:p>
        </w:tc>
        <w:tc>
          <w:tcPr>
            <w:tcW w:w="1881" w:type="dxa"/>
          </w:tcPr>
          <w:p w14:paraId="6406E4A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777FE2F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陕云豫黑</w:t>
            </w:r>
          </w:p>
        </w:tc>
      </w:tr>
      <w:tr w:rsidR="003765ED" w14:paraId="43DD6E8D" w14:textId="77777777">
        <w:trPr>
          <w:jc w:val="center"/>
        </w:trPr>
        <w:tc>
          <w:tcPr>
            <w:tcW w:w="1881" w:type="dxa"/>
          </w:tcPr>
          <w:p w14:paraId="66F619A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881" w:type="dxa"/>
          </w:tcPr>
          <w:p w14:paraId="0A41F49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选2-2.1.1</w:t>
            </w:r>
          </w:p>
        </w:tc>
        <w:tc>
          <w:tcPr>
            <w:tcW w:w="1881" w:type="dxa"/>
          </w:tcPr>
          <w:p w14:paraId="1F50B7B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种群特征</w:t>
            </w:r>
          </w:p>
        </w:tc>
        <w:tc>
          <w:tcPr>
            <w:tcW w:w="1881" w:type="dxa"/>
          </w:tcPr>
          <w:p w14:paraId="76A5D60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5310BAD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陕云豫黑</w:t>
            </w:r>
          </w:p>
        </w:tc>
      </w:tr>
      <w:tr w:rsidR="003765ED" w14:paraId="217B4CAF" w14:textId="77777777">
        <w:trPr>
          <w:jc w:val="center"/>
        </w:trPr>
        <w:tc>
          <w:tcPr>
            <w:tcW w:w="1881" w:type="dxa"/>
          </w:tcPr>
          <w:p w14:paraId="20E6EEE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881" w:type="dxa"/>
          </w:tcPr>
          <w:p w14:paraId="5667683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选2-2.2.1</w:t>
            </w:r>
          </w:p>
        </w:tc>
        <w:tc>
          <w:tcPr>
            <w:tcW w:w="1881" w:type="dxa"/>
          </w:tcPr>
          <w:p w14:paraId="5816A39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生态系统成分</w:t>
            </w:r>
          </w:p>
        </w:tc>
        <w:tc>
          <w:tcPr>
            <w:tcW w:w="1881" w:type="dxa"/>
          </w:tcPr>
          <w:p w14:paraId="778F5B0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51A4270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皖陕云黑</w:t>
            </w:r>
          </w:p>
        </w:tc>
      </w:tr>
      <w:tr w:rsidR="003765ED" w14:paraId="63E1C4A4" w14:textId="77777777">
        <w:trPr>
          <w:jc w:val="center"/>
        </w:trPr>
        <w:tc>
          <w:tcPr>
            <w:tcW w:w="1881" w:type="dxa"/>
          </w:tcPr>
          <w:p w14:paraId="12398E1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881" w:type="dxa"/>
          </w:tcPr>
          <w:p w14:paraId="450C20B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选2-2.3.1</w:t>
            </w:r>
          </w:p>
        </w:tc>
        <w:tc>
          <w:tcPr>
            <w:tcW w:w="1881" w:type="dxa"/>
          </w:tcPr>
          <w:p w14:paraId="7D5077C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生态系统稳定性</w:t>
            </w:r>
          </w:p>
        </w:tc>
        <w:tc>
          <w:tcPr>
            <w:tcW w:w="1881" w:type="dxa"/>
          </w:tcPr>
          <w:p w14:paraId="130F0E7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43A9CB1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陕云豫</w:t>
            </w:r>
          </w:p>
        </w:tc>
      </w:tr>
      <w:tr w:rsidR="003765ED" w14:paraId="607D7E7C" w14:textId="77777777">
        <w:trPr>
          <w:jc w:val="center"/>
        </w:trPr>
        <w:tc>
          <w:tcPr>
            <w:tcW w:w="1881" w:type="dxa"/>
          </w:tcPr>
          <w:p w14:paraId="6741AEC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881" w:type="dxa"/>
          </w:tcPr>
          <w:p w14:paraId="5DDA008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选3-3.1.1</w:t>
            </w:r>
          </w:p>
        </w:tc>
        <w:tc>
          <w:tcPr>
            <w:tcW w:w="1881" w:type="dxa"/>
          </w:tcPr>
          <w:p w14:paraId="0F52E96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灭菌/无菌技术</w:t>
            </w:r>
          </w:p>
        </w:tc>
        <w:tc>
          <w:tcPr>
            <w:tcW w:w="1881" w:type="dxa"/>
          </w:tcPr>
          <w:p w14:paraId="7AD1BEC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5B90E3B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皖陕豫黑</w:t>
            </w:r>
          </w:p>
        </w:tc>
      </w:tr>
      <w:tr w:rsidR="003765ED" w14:paraId="1C653372" w14:textId="77777777">
        <w:trPr>
          <w:jc w:val="center"/>
        </w:trPr>
        <w:tc>
          <w:tcPr>
            <w:tcW w:w="1881" w:type="dxa"/>
          </w:tcPr>
          <w:p w14:paraId="496A370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881" w:type="dxa"/>
          </w:tcPr>
          <w:p w14:paraId="0ACF166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选3-3.1.3</w:t>
            </w:r>
          </w:p>
        </w:tc>
        <w:tc>
          <w:tcPr>
            <w:tcW w:w="1881" w:type="dxa"/>
          </w:tcPr>
          <w:p w14:paraId="459AA8E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培养基配制</w:t>
            </w:r>
          </w:p>
        </w:tc>
        <w:tc>
          <w:tcPr>
            <w:tcW w:w="1881" w:type="dxa"/>
          </w:tcPr>
          <w:p w14:paraId="594FB1E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616936B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皖陕豫黑</w:t>
            </w:r>
          </w:p>
        </w:tc>
      </w:tr>
      <w:tr w:rsidR="003765ED" w14:paraId="08F55175" w14:textId="77777777">
        <w:trPr>
          <w:jc w:val="center"/>
        </w:trPr>
        <w:tc>
          <w:tcPr>
            <w:tcW w:w="1881" w:type="dxa"/>
          </w:tcPr>
          <w:p w14:paraId="717366E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881" w:type="dxa"/>
          </w:tcPr>
          <w:p w14:paraId="733F27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选3-4.1.1</w:t>
            </w:r>
          </w:p>
        </w:tc>
        <w:tc>
          <w:tcPr>
            <w:tcW w:w="1881" w:type="dxa"/>
          </w:tcPr>
          <w:p w14:paraId="58E6976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植物组织培养</w:t>
            </w:r>
          </w:p>
        </w:tc>
        <w:tc>
          <w:tcPr>
            <w:tcW w:w="1881" w:type="dxa"/>
          </w:tcPr>
          <w:p w14:paraId="214AF94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4次</w:t>
            </w:r>
          </w:p>
        </w:tc>
        <w:tc>
          <w:tcPr>
            <w:tcW w:w="1881" w:type="dxa"/>
          </w:tcPr>
          <w:p w14:paraId="5448D3E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陕云豫黑</w:t>
            </w:r>
          </w:p>
        </w:tc>
      </w:tr>
    </w:tbl>
    <w:p w14:paraId="4642AC80" w14:textId="77777777" w:rsidR="003765ED" w:rsidRDefault="00000000">
      <w:pPr>
        <w:rPr>
          <w:rFonts w:hint="eastAsia"/>
        </w:rPr>
      </w:pPr>
      <w:r>
        <w:br w:type="page"/>
      </w:r>
    </w:p>
    <w:p w14:paraId="06E090C8" w14:textId="77777777" w:rsidR="003765ED" w:rsidRDefault="00000000">
      <w:pPr>
        <w:pStyle w:val="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六、各卷命题特点评价（五维度评分）</w:t>
      </w:r>
    </w:p>
    <w:p w14:paraId="701EF9CE" w14:textId="77777777" w:rsidR="003765ED" w:rsidRDefault="00000000">
      <w:pPr>
        <w:spacing w:after="120"/>
        <w:rPr>
          <w:rFonts w:hint="eastAsia"/>
        </w:rPr>
      </w:pPr>
      <w:proofErr w:type="spellStart"/>
      <w:r>
        <w:rPr>
          <w:b/>
        </w:rPr>
        <w:t>安徽卷</w:t>
      </w:r>
      <w:proofErr w:type="spellEnd"/>
      <w:r>
        <w:rPr>
          <w:b/>
        </w:rPr>
        <w:t>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3765ED" w14:paraId="072109C8" w14:textId="77777777">
        <w:trPr>
          <w:jc w:val="center"/>
        </w:trPr>
        <w:tc>
          <w:tcPr>
            <w:tcW w:w="3135" w:type="dxa"/>
          </w:tcPr>
          <w:p w14:paraId="6F625A0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评价维度</w:t>
            </w:r>
          </w:p>
        </w:tc>
        <w:tc>
          <w:tcPr>
            <w:tcW w:w="3135" w:type="dxa"/>
          </w:tcPr>
          <w:p w14:paraId="2B24CB0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评分</w:t>
            </w:r>
          </w:p>
        </w:tc>
        <w:tc>
          <w:tcPr>
            <w:tcW w:w="3135" w:type="dxa"/>
          </w:tcPr>
          <w:p w14:paraId="3D8DE1E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评语</w:t>
            </w:r>
          </w:p>
        </w:tc>
      </w:tr>
      <w:tr w:rsidR="003765ED" w14:paraId="2C513523" w14:textId="77777777">
        <w:trPr>
          <w:jc w:val="center"/>
        </w:trPr>
        <w:tc>
          <w:tcPr>
            <w:tcW w:w="3135" w:type="dxa"/>
          </w:tcPr>
          <w:p w14:paraId="1980F87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研究目标明确度</w:t>
            </w:r>
          </w:p>
        </w:tc>
        <w:tc>
          <w:tcPr>
            <w:tcW w:w="3135" w:type="dxa"/>
          </w:tcPr>
          <w:p w14:paraId="03C92A5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576A83DA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全部指向</w:t>
            </w:r>
            <w:proofErr w:type="gramStart"/>
            <w:r>
              <w:rPr>
                <w:sz w:val="16"/>
                <w:lang w:eastAsia="zh-CN"/>
              </w:rPr>
              <w:t>明确课标维</w:t>
            </w:r>
            <w:proofErr w:type="gramEnd"/>
            <w:r>
              <w:rPr>
                <w:sz w:val="16"/>
                <w:lang w:eastAsia="zh-CN"/>
              </w:rPr>
              <w:t>度</w:t>
            </w:r>
          </w:p>
        </w:tc>
      </w:tr>
      <w:tr w:rsidR="003765ED" w14:paraId="7AEDA5A8" w14:textId="77777777">
        <w:trPr>
          <w:jc w:val="center"/>
        </w:trPr>
        <w:tc>
          <w:tcPr>
            <w:tcW w:w="3135" w:type="dxa"/>
          </w:tcPr>
          <w:p w14:paraId="42704B9E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理论创新程度</w:t>
            </w:r>
            <w:proofErr w:type="spellEnd"/>
          </w:p>
        </w:tc>
        <w:tc>
          <w:tcPr>
            <w:tcW w:w="3135" w:type="dxa"/>
          </w:tcPr>
          <w:p w14:paraId="6911C64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★★★★☆</w:t>
            </w:r>
          </w:p>
        </w:tc>
        <w:tc>
          <w:tcPr>
            <w:tcW w:w="3135" w:type="dxa"/>
          </w:tcPr>
          <w:p w14:paraId="69F1C3B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前沿情境融入度高</w:t>
            </w:r>
          </w:p>
        </w:tc>
      </w:tr>
      <w:tr w:rsidR="003765ED" w14:paraId="62AD1E3F" w14:textId="77777777">
        <w:trPr>
          <w:jc w:val="center"/>
        </w:trPr>
        <w:tc>
          <w:tcPr>
            <w:tcW w:w="3135" w:type="dxa"/>
          </w:tcPr>
          <w:p w14:paraId="09F912F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资料可靠性</w:t>
            </w:r>
          </w:p>
        </w:tc>
        <w:tc>
          <w:tcPr>
            <w:tcW w:w="3135" w:type="dxa"/>
          </w:tcPr>
          <w:p w14:paraId="335A88F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33446A41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数据来源明确/解析详细</w:t>
            </w:r>
          </w:p>
        </w:tc>
      </w:tr>
      <w:tr w:rsidR="003765ED" w14:paraId="45999A04" w14:textId="77777777">
        <w:trPr>
          <w:jc w:val="center"/>
        </w:trPr>
        <w:tc>
          <w:tcPr>
            <w:tcW w:w="3135" w:type="dxa"/>
          </w:tcPr>
          <w:p w14:paraId="266E408A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研究方法</w:t>
            </w:r>
            <w:proofErr w:type="spellEnd"/>
          </w:p>
        </w:tc>
        <w:tc>
          <w:tcPr>
            <w:tcW w:w="3135" w:type="dxa"/>
          </w:tcPr>
          <w:p w14:paraId="6EAEA5F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★★★★☆</w:t>
            </w:r>
          </w:p>
        </w:tc>
        <w:tc>
          <w:tcPr>
            <w:tcW w:w="3135" w:type="dxa"/>
          </w:tcPr>
          <w:p w14:paraId="3D2167D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实验设计/数据分析合理</w:t>
            </w:r>
          </w:p>
        </w:tc>
      </w:tr>
      <w:tr w:rsidR="003765ED" w14:paraId="06EF1971" w14:textId="77777777">
        <w:trPr>
          <w:jc w:val="center"/>
        </w:trPr>
        <w:tc>
          <w:tcPr>
            <w:tcW w:w="3135" w:type="dxa"/>
          </w:tcPr>
          <w:p w14:paraId="30B66F69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保障条件</w:t>
            </w:r>
            <w:proofErr w:type="spellEnd"/>
          </w:p>
        </w:tc>
        <w:tc>
          <w:tcPr>
            <w:tcW w:w="3135" w:type="dxa"/>
          </w:tcPr>
          <w:p w14:paraId="61DCCE7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★★★★☆</w:t>
            </w:r>
          </w:p>
        </w:tc>
        <w:tc>
          <w:tcPr>
            <w:tcW w:w="3135" w:type="dxa"/>
          </w:tcPr>
          <w:p w14:paraId="6EE94AF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难度梯度/区分度合理</w:t>
            </w:r>
          </w:p>
        </w:tc>
      </w:tr>
    </w:tbl>
    <w:p w14:paraId="1DAFC0D2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综合评价：遗传学深度考查突出（占30分），非选择题全部基于真实科研情境，注重实验数据分析能力。</w:t>
      </w:r>
    </w:p>
    <w:p w14:paraId="7A84F7AD" w14:textId="77777777" w:rsidR="003765ED" w:rsidRDefault="003765ED">
      <w:pPr>
        <w:spacing w:after="120"/>
        <w:rPr>
          <w:rFonts w:hint="eastAsia"/>
          <w:lang w:eastAsia="zh-CN"/>
        </w:rPr>
      </w:pPr>
    </w:p>
    <w:p w14:paraId="5A1E9B50" w14:textId="77777777" w:rsidR="003765ED" w:rsidRDefault="00000000">
      <w:pPr>
        <w:spacing w:after="120"/>
        <w:rPr>
          <w:rFonts w:hint="eastAsia"/>
        </w:rPr>
      </w:pPr>
      <w:proofErr w:type="spellStart"/>
      <w:r>
        <w:rPr>
          <w:b/>
        </w:rPr>
        <w:t>陕晋宁青卷</w:t>
      </w:r>
      <w:proofErr w:type="spellEnd"/>
      <w:r>
        <w:rPr>
          <w:b/>
        </w:rPr>
        <w:t>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3765ED" w14:paraId="659607C8" w14:textId="77777777">
        <w:trPr>
          <w:jc w:val="center"/>
        </w:trPr>
        <w:tc>
          <w:tcPr>
            <w:tcW w:w="3135" w:type="dxa"/>
          </w:tcPr>
          <w:p w14:paraId="6339227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评价维度</w:t>
            </w:r>
          </w:p>
        </w:tc>
        <w:tc>
          <w:tcPr>
            <w:tcW w:w="3135" w:type="dxa"/>
          </w:tcPr>
          <w:p w14:paraId="21EBA68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评分</w:t>
            </w:r>
          </w:p>
        </w:tc>
        <w:tc>
          <w:tcPr>
            <w:tcW w:w="3135" w:type="dxa"/>
          </w:tcPr>
          <w:p w14:paraId="6860D34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评语</w:t>
            </w:r>
          </w:p>
        </w:tc>
      </w:tr>
      <w:tr w:rsidR="003765ED" w14:paraId="16017FE5" w14:textId="77777777">
        <w:trPr>
          <w:jc w:val="center"/>
        </w:trPr>
        <w:tc>
          <w:tcPr>
            <w:tcW w:w="3135" w:type="dxa"/>
          </w:tcPr>
          <w:p w14:paraId="47B57E5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研究目标明确度</w:t>
            </w:r>
          </w:p>
        </w:tc>
        <w:tc>
          <w:tcPr>
            <w:tcW w:w="3135" w:type="dxa"/>
          </w:tcPr>
          <w:p w14:paraId="18BBAA2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727BE4B2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全部指向</w:t>
            </w:r>
            <w:proofErr w:type="gramStart"/>
            <w:r>
              <w:rPr>
                <w:sz w:val="16"/>
                <w:lang w:eastAsia="zh-CN"/>
              </w:rPr>
              <w:t>明确课标维</w:t>
            </w:r>
            <w:proofErr w:type="gramEnd"/>
            <w:r>
              <w:rPr>
                <w:sz w:val="16"/>
                <w:lang w:eastAsia="zh-CN"/>
              </w:rPr>
              <w:t>度</w:t>
            </w:r>
          </w:p>
        </w:tc>
      </w:tr>
      <w:tr w:rsidR="003765ED" w14:paraId="3D95868D" w14:textId="77777777">
        <w:trPr>
          <w:jc w:val="center"/>
        </w:trPr>
        <w:tc>
          <w:tcPr>
            <w:tcW w:w="3135" w:type="dxa"/>
          </w:tcPr>
          <w:p w14:paraId="52943827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理论创新程度</w:t>
            </w:r>
            <w:proofErr w:type="spellEnd"/>
          </w:p>
        </w:tc>
        <w:tc>
          <w:tcPr>
            <w:tcW w:w="3135" w:type="dxa"/>
          </w:tcPr>
          <w:p w14:paraId="1B3B005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4188F11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前沿情境融入度高</w:t>
            </w:r>
          </w:p>
        </w:tc>
      </w:tr>
      <w:tr w:rsidR="003765ED" w14:paraId="124DCE85" w14:textId="77777777">
        <w:trPr>
          <w:jc w:val="center"/>
        </w:trPr>
        <w:tc>
          <w:tcPr>
            <w:tcW w:w="3135" w:type="dxa"/>
          </w:tcPr>
          <w:p w14:paraId="2C5793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资料可靠性</w:t>
            </w:r>
          </w:p>
        </w:tc>
        <w:tc>
          <w:tcPr>
            <w:tcW w:w="3135" w:type="dxa"/>
          </w:tcPr>
          <w:p w14:paraId="36C1C1B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4231F9ED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数据来源明确/解析详细</w:t>
            </w:r>
          </w:p>
        </w:tc>
      </w:tr>
      <w:tr w:rsidR="003765ED" w14:paraId="30AA71DE" w14:textId="77777777">
        <w:trPr>
          <w:jc w:val="center"/>
        </w:trPr>
        <w:tc>
          <w:tcPr>
            <w:tcW w:w="3135" w:type="dxa"/>
          </w:tcPr>
          <w:p w14:paraId="4DF87A7D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研究方法</w:t>
            </w:r>
            <w:proofErr w:type="spellEnd"/>
          </w:p>
        </w:tc>
        <w:tc>
          <w:tcPr>
            <w:tcW w:w="3135" w:type="dxa"/>
          </w:tcPr>
          <w:p w14:paraId="507FF3C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★★★★☆</w:t>
            </w:r>
          </w:p>
        </w:tc>
        <w:tc>
          <w:tcPr>
            <w:tcW w:w="3135" w:type="dxa"/>
          </w:tcPr>
          <w:p w14:paraId="57B75E53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实验设计/数据分析合理</w:t>
            </w:r>
          </w:p>
        </w:tc>
      </w:tr>
      <w:tr w:rsidR="003765ED" w14:paraId="62FDF74A" w14:textId="77777777">
        <w:trPr>
          <w:jc w:val="center"/>
        </w:trPr>
        <w:tc>
          <w:tcPr>
            <w:tcW w:w="3135" w:type="dxa"/>
          </w:tcPr>
          <w:p w14:paraId="15DF11B7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保障条件</w:t>
            </w:r>
            <w:proofErr w:type="spellEnd"/>
          </w:p>
        </w:tc>
        <w:tc>
          <w:tcPr>
            <w:tcW w:w="3135" w:type="dxa"/>
          </w:tcPr>
          <w:p w14:paraId="29B7589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79CDB0A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难度梯度/区分度合理</w:t>
            </w:r>
          </w:p>
        </w:tc>
      </w:tr>
    </w:tbl>
    <w:p w14:paraId="4404B3D0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综合评价：情境设计最具新意（虎尿实验、内含肽等），基因工程操作流程设计精妙（酶切选择），模块覆盖最均衡。</w:t>
      </w:r>
    </w:p>
    <w:p w14:paraId="03731BEA" w14:textId="77777777" w:rsidR="003765ED" w:rsidRDefault="003765ED">
      <w:pPr>
        <w:spacing w:after="120"/>
        <w:rPr>
          <w:rFonts w:hint="eastAsia"/>
          <w:lang w:eastAsia="zh-CN"/>
        </w:rPr>
      </w:pPr>
    </w:p>
    <w:p w14:paraId="7202A251" w14:textId="77777777" w:rsidR="003765ED" w:rsidRDefault="00000000">
      <w:pPr>
        <w:spacing w:after="120"/>
        <w:rPr>
          <w:rFonts w:hint="eastAsia"/>
        </w:rPr>
      </w:pPr>
      <w:proofErr w:type="spellStart"/>
      <w:r>
        <w:rPr>
          <w:b/>
        </w:rPr>
        <w:t>云南卷</w:t>
      </w:r>
      <w:proofErr w:type="spellEnd"/>
      <w:r>
        <w:rPr>
          <w:b/>
        </w:rPr>
        <w:t>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3765ED" w14:paraId="2BAC2DFF" w14:textId="77777777">
        <w:trPr>
          <w:jc w:val="center"/>
        </w:trPr>
        <w:tc>
          <w:tcPr>
            <w:tcW w:w="3135" w:type="dxa"/>
          </w:tcPr>
          <w:p w14:paraId="6A19F41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评价维度</w:t>
            </w:r>
          </w:p>
        </w:tc>
        <w:tc>
          <w:tcPr>
            <w:tcW w:w="3135" w:type="dxa"/>
          </w:tcPr>
          <w:p w14:paraId="00B6CB9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评分</w:t>
            </w:r>
          </w:p>
        </w:tc>
        <w:tc>
          <w:tcPr>
            <w:tcW w:w="3135" w:type="dxa"/>
          </w:tcPr>
          <w:p w14:paraId="7FAD052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评语</w:t>
            </w:r>
          </w:p>
        </w:tc>
      </w:tr>
      <w:tr w:rsidR="003765ED" w14:paraId="6F4470CE" w14:textId="77777777">
        <w:trPr>
          <w:jc w:val="center"/>
        </w:trPr>
        <w:tc>
          <w:tcPr>
            <w:tcW w:w="3135" w:type="dxa"/>
          </w:tcPr>
          <w:p w14:paraId="076D59E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研究目标明确度</w:t>
            </w:r>
          </w:p>
        </w:tc>
        <w:tc>
          <w:tcPr>
            <w:tcW w:w="3135" w:type="dxa"/>
          </w:tcPr>
          <w:p w14:paraId="091E59E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6C6B6667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全部指向</w:t>
            </w:r>
            <w:proofErr w:type="gramStart"/>
            <w:r>
              <w:rPr>
                <w:sz w:val="16"/>
                <w:lang w:eastAsia="zh-CN"/>
              </w:rPr>
              <w:t>明确课标维</w:t>
            </w:r>
            <w:proofErr w:type="gramEnd"/>
            <w:r>
              <w:rPr>
                <w:sz w:val="16"/>
                <w:lang w:eastAsia="zh-CN"/>
              </w:rPr>
              <w:t>度</w:t>
            </w:r>
          </w:p>
        </w:tc>
      </w:tr>
      <w:tr w:rsidR="003765ED" w14:paraId="72006472" w14:textId="77777777">
        <w:trPr>
          <w:jc w:val="center"/>
        </w:trPr>
        <w:tc>
          <w:tcPr>
            <w:tcW w:w="3135" w:type="dxa"/>
          </w:tcPr>
          <w:p w14:paraId="2FA8848D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理论创新程度</w:t>
            </w:r>
            <w:proofErr w:type="spellEnd"/>
          </w:p>
        </w:tc>
        <w:tc>
          <w:tcPr>
            <w:tcW w:w="3135" w:type="dxa"/>
          </w:tcPr>
          <w:p w14:paraId="6EF1D67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★★★★☆</w:t>
            </w:r>
          </w:p>
        </w:tc>
        <w:tc>
          <w:tcPr>
            <w:tcW w:w="3135" w:type="dxa"/>
          </w:tcPr>
          <w:p w14:paraId="4EBE34E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前沿情境融入度高</w:t>
            </w:r>
          </w:p>
        </w:tc>
      </w:tr>
      <w:tr w:rsidR="003765ED" w14:paraId="3E38B0AA" w14:textId="77777777">
        <w:trPr>
          <w:jc w:val="center"/>
        </w:trPr>
        <w:tc>
          <w:tcPr>
            <w:tcW w:w="3135" w:type="dxa"/>
          </w:tcPr>
          <w:p w14:paraId="141A642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资料可靠性</w:t>
            </w:r>
          </w:p>
        </w:tc>
        <w:tc>
          <w:tcPr>
            <w:tcW w:w="3135" w:type="dxa"/>
          </w:tcPr>
          <w:p w14:paraId="5380CDA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0F5EADA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数据来源明确/解析详细</w:t>
            </w:r>
          </w:p>
        </w:tc>
      </w:tr>
      <w:tr w:rsidR="003765ED" w14:paraId="5263CA4A" w14:textId="77777777">
        <w:trPr>
          <w:jc w:val="center"/>
        </w:trPr>
        <w:tc>
          <w:tcPr>
            <w:tcW w:w="3135" w:type="dxa"/>
          </w:tcPr>
          <w:p w14:paraId="1FDE5129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研究方法</w:t>
            </w:r>
            <w:proofErr w:type="spellEnd"/>
          </w:p>
        </w:tc>
        <w:tc>
          <w:tcPr>
            <w:tcW w:w="3135" w:type="dxa"/>
          </w:tcPr>
          <w:p w14:paraId="2EDC5ED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★★★★☆</w:t>
            </w:r>
          </w:p>
        </w:tc>
        <w:tc>
          <w:tcPr>
            <w:tcW w:w="3135" w:type="dxa"/>
          </w:tcPr>
          <w:p w14:paraId="572F7336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实验设计/数据分析合理</w:t>
            </w:r>
          </w:p>
        </w:tc>
      </w:tr>
      <w:tr w:rsidR="003765ED" w14:paraId="6D9D3309" w14:textId="77777777">
        <w:trPr>
          <w:jc w:val="center"/>
        </w:trPr>
        <w:tc>
          <w:tcPr>
            <w:tcW w:w="3135" w:type="dxa"/>
          </w:tcPr>
          <w:p w14:paraId="59545365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保障条件</w:t>
            </w:r>
            <w:proofErr w:type="spellEnd"/>
          </w:p>
        </w:tc>
        <w:tc>
          <w:tcPr>
            <w:tcW w:w="3135" w:type="dxa"/>
          </w:tcPr>
          <w:p w14:paraId="131033B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6F9CCE2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难度梯度/区分度合理</w:t>
            </w:r>
          </w:p>
        </w:tc>
      </w:tr>
    </w:tbl>
    <w:p w14:paraId="42BBD921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综合评价：选必3占比最高（24%），选择题覆盖面广，非选择题注重实验结果分析和生态保护主题，难度适中。</w:t>
      </w:r>
    </w:p>
    <w:p w14:paraId="3B85A061" w14:textId="77777777" w:rsidR="003765ED" w:rsidRDefault="003765ED">
      <w:pPr>
        <w:spacing w:after="120"/>
        <w:rPr>
          <w:rFonts w:hint="eastAsia"/>
          <w:lang w:eastAsia="zh-CN"/>
        </w:rPr>
      </w:pPr>
    </w:p>
    <w:p w14:paraId="10667777" w14:textId="77777777" w:rsidR="003765ED" w:rsidRDefault="00000000">
      <w:pPr>
        <w:spacing w:after="120"/>
        <w:rPr>
          <w:rFonts w:hint="eastAsia"/>
        </w:rPr>
      </w:pPr>
      <w:proofErr w:type="spellStart"/>
      <w:r>
        <w:rPr>
          <w:b/>
        </w:rPr>
        <w:t>河南卷</w:t>
      </w:r>
      <w:proofErr w:type="spellEnd"/>
      <w:r>
        <w:rPr>
          <w:b/>
        </w:rPr>
        <w:t>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3765ED" w14:paraId="0BDFF7D6" w14:textId="77777777">
        <w:trPr>
          <w:jc w:val="center"/>
        </w:trPr>
        <w:tc>
          <w:tcPr>
            <w:tcW w:w="3135" w:type="dxa"/>
          </w:tcPr>
          <w:p w14:paraId="4601DBF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评价维度</w:t>
            </w:r>
          </w:p>
        </w:tc>
        <w:tc>
          <w:tcPr>
            <w:tcW w:w="3135" w:type="dxa"/>
          </w:tcPr>
          <w:p w14:paraId="50611E8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评分</w:t>
            </w:r>
          </w:p>
        </w:tc>
        <w:tc>
          <w:tcPr>
            <w:tcW w:w="3135" w:type="dxa"/>
          </w:tcPr>
          <w:p w14:paraId="38DCDB9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评语</w:t>
            </w:r>
          </w:p>
        </w:tc>
      </w:tr>
      <w:tr w:rsidR="003765ED" w14:paraId="7AD0F156" w14:textId="77777777">
        <w:trPr>
          <w:jc w:val="center"/>
        </w:trPr>
        <w:tc>
          <w:tcPr>
            <w:tcW w:w="3135" w:type="dxa"/>
          </w:tcPr>
          <w:p w14:paraId="2A337C0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研究目标明确度</w:t>
            </w:r>
          </w:p>
        </w:tc>
        <w:tc>
          <w:tcPr>
            <w:tcW w:w="3135" w:type="dxa"/>
          </w:tcPr>
          <w:p w14:paraId="1429BD4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204E66F8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全部指向</w:t>
            </w:r>
            <w:proofErr w:type="gramStart"/>
            <w:r>
              <w:rPr>
                <w:sz w:val="16"/>
                <w:lang w:eastAsia="zh-CN"/>
              </w:rPr>
              <w:t>明确课标维</w:t>
            </w:r>
            <w:proofErr w:type="gramEnd"/>
            <w:r>
              <w:rPr>
                <w:sz w:val="16"/>
                <w:lang w:eastAsia="zh-CN"/>
              </w:rPr>
              <w:t>度</w:t>
            </w:r>
          </w:p>
        </w:tc>
      </w:tr>
      <w:tr w:rsidR="003765ED" w14:paraId="4B939032" w14:textId="77777777">
        <w:trPr>
          <w:jc w:val="center"/>
        </w:trPr>
        <w:tc>
          <w:tcPr>
            <w:tcW w:w="3135" w:type="dxa"/>
          </w:tcPr>
          <w:p w14:paraId="3CC767C1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理论创新程度</w:t>
            </w:r>
            <w:proofErr w:type="spellEnd"/>
          </w:p>
        </w:tc>
        <w:tc>
          <w:tcPr>
            <w:tcW w:w="3135" w:type="dxa"/>
          </w:tcPr>
          <w:p w14:paraId="48E4262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★★★★☆</w:t>
            </w:r>
          </w:p>
        </w:tc>
        <w:tc>
          <w:tcPr>
            <w:tcW w:w="3135" w:type="dxa"/>
          </w:tcPr>
          <w:p w14:paraId="7398E4E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前沿情境融入度高</w:t>
            </w:r>
          </w:p>
        </w:tc>
      </w:tr>
      <w:tr w:rsidR="003765ED" w14:paraId="58464A09" w14:textId="77777777">
        <w:trPr>
          <w:jc w:val="center"/>
        </w:trPr>
        <w:tc>
          <w:tcPr>
            <w:tcW w:w="3135" w:type="dxa"/>
          </w:tcPr>
          <w:p w14:paraId="770FB33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资料可靠性</w:t>
            </w:r>
          </w:p>
        </w:tc>
        <w:tc>
          <w:tcPr>
            <w:tcW w:w="3135" w:type="dxa"/>
          </w:tcPr>
          <w:p w14:paraId="305C2CA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5B293E42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数据来源明确/解析详细</w:t>
            </w:r>
          </w:p>
        </w:tc>
      </w:tr>
      <w:tr w:rsidR="003765ED" w14:paraId="17C09708" w14:textId="77777777">
        <w:trPr>
          <w:jc w:val="center"/>
        </w:trPr>
        <w:tc>
          <w:tcPr>
            <w:tcW w:w="3135" w:type="dxa"/>
          </w:tcPr>
          <w:p w14:paraId="1B930FDE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研究方法</w:t>
            </w:r>
            <w:proofErr w:type="spellEnd"/>
          </w:p>
        </w:tc>
        <w:tc>
          <w:tcPr>
            <w:tcW w:w="3135" w:type="dxa"/>
          </w:tcPr>
          <w:p w14:paraId="73D46DE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3788D783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实验设计/数据分析合理</w:t>
            </w:r>
          </w:p>
        </w:tc>
      </w:tr>
      <w:tr w:rsidR="003765ED" w14:paraId="0ADC1B75" w14:textId="77777777">
        <w:trPr>
          <w:jc w:val="center"/>
        </w:trPr>
        <w:tc>
          <w:tcPr>
            <w:tcW w:w="3135" w:type="dxa"/>
          </w:tcPr>
          <w:p w14:paraId="526ECA99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保障条件</w:t>
            </w:r>
            <w:proofErr w:type="spellEnd"/>
          </w:p>
        </w:tc>
        <w:tc>
          <w:tcPr>
            <w:tcW w:w="3135" w:type="dxa"/>
          </w:tcPr>
          <w:p w14:paraId="7F5F2E5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★★★★☆</w:t>
            </w:r>
          </w:p>
        </w:tc>
        <w:tc>
          <w:tcPr>
            <w:tcW w:w="3135" w:type="dxa"/>
          </w:tcPr>
          <w:p w14:paraId="01829D6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难度梯度/区分度合理</w:t>
            </w:r>
          </w:p>
        </w:tc>
      </w:tr>
    </w:tbl>
    <w:p w14:paraId="39161818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综合评价：第18题慢性应激实验设计思路考查经典，情境贴近生产生活（黄河湿地/茶园/废弃矿区），基础与应用平衡。</w:t>
      </w:r>
    </w:p>
    <w:p w14:paraId="1FA725BA" w14:textId="77777777" w:rsidR="003765ED" w:rsidRDefault="003765ED">
      <w:pPr>
        <w:spacing w:after="120"/>
        <w:rPr>
          <w:rFonts w:hint="eastAsia"/>
          <w:lang w:eastAsia="zh-CN"/>
        </w:rPr>
      </w:pPr>
    </w:p>
    <w:p w14:paraId="6A5F19FF" w14:textId="77777777" w:rsidR="003765ED" w:rsidRDefault="00000000">
      <w:pPr>
        <w:spacing w:after="120"/>
        <w:rPr>
          <w:rFonts w:hint="eastAsia"/>
        </w:rPr>
      </w:pPr>
      <w:proofErr w:type="spellStart"/>
      <w:r>
        <w:rPr>
          <w:b/>
        </w:rPr>
        <w:t>黑吉辽蒙卷</w:t>
      </w:r>
      <w:proofErr w:type="spellEnd"/>
      <w:r>
        <w:rPr>
          <w:b/>
        </w:rPr>
        <w:t>：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3765ED" w14:paraId="701DEFAF" w14:textId="77777777">
        <w:trPr>
          <w:jc w:val="center"/>
        </w:trPr>
        <w:tc>
          <w:tcPr>
            <w:tcW w:w="3135" w:type="dxa"/>
          </w:tcPr>
          <w:p w14:paraId="5D754C2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lastRenderedPageBreak/>
              <w:t>评价维度</w:t>
            </w:r>
          </w:p>
        </w:tc>
        <w:tc>
          <w:tcPr>
            <w:tcW w:w="3135" w:type="dxa"/>
          </w:tcPr>
          <w:p w14:paraId="77F6C84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评分</w:t>
            </w:r>
          </w:p>
        </w:tc>
        <w:tc>
          <w:tcPr>
            <w:tcW w:w="3135" w:type="dxa"/>
          </w:tcPr>
          <w:p w14:paraId="516D7B3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评语</w:t>
            </w:r>
          </w:p>
        </w:tc>
      </w:tr>
      <w:tr w:rsidR="003765ED" w14:paraId="44564A1B" w14:textId="77777777">
        <w:trPr>
          <w:jc w:val="center"/>
        </w:trPr>
        <w:tc>
          <w:tcPr>
            <w:tcW w:w="3135" w:type="dxa"/>
          </w:tcPr>
          <w:p w14:paraId="4780F79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研究目标明确度</w:t>
            </w:r>
          </w:p>
        </w:tc>
        <w:tc>
          <w:tcPr>
            <w:tcW w:w="3135" w:type="dxa"/>
          </w:tcPr>
          <w:p w14:paraId="39A6849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44387110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全部指向</w:t>
            </w:r>
            <w:proofErr w:type="gramStart"/>
            <w:r>
              <w:rPr>
                <w:sz w:val="16"/>
                <w:lang w:eastAsia="zh-CN"/>
              </w:rPr>
              <w:t>明确课标维</w:t>
            </w:r>
            <w:proofErr w:type="gramEnd"/>
            <w:r>
              <w:rPr>
                <w:sz w:val="16"/>
                <w:lang w:eastAsia="zh-CN"/>
              </w:rPr>
              <w:t>度</w:t>
            </w:r>
          </w:p>
        </w:tc>
      </w:tr>
      <w:tr w:rsidR="003765ED" w14:paraId="52A3797E" w14:textId="77777777">
        <w:trPr>
          <w:jc w:val="center"/>
        </w:trPr>
        <w:tc>
          <w:tcPr>
            <w:tcW w:w="3135" w:type="dxa"/>
          </w:tcPr>
          <w:p w14:paraId="3D65B8BD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理论创新程度</w:t>
            </w:r>
            <w:proofErr w:type="spellEnd"/>
          </w:p>
        </w:tc>
        <w:tc>
          <w:tcPr>
            <w:tcW w:w="3135" w:type="dxa"/>
          </w:tcPr>
          <w:p w14:paraId="026CF6B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29418BF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前沿情境融入度高</w:t>
            </w:r>
          </w:p>
        </w:tc>
      </w:tr>
      <w:tr w:rsidR="003765ED" w14:paraId="503A8A93" w14:textId="77777777">
        <w:trPr>
          <w:jc w:val="center"/>
        </w:trPr>
        <w:tc>
          <w:tcPr>
            <w:tcW w:w="3135" w:type="dxa"/>
          </w:tcPr>
          <w:p w14:paraId="6478C3C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资料可靠性</w:t>
            </w:r>
          </w:p>
        </w:tc>
        <w:tc>
          <w:tcPr>
            <w:tcW w:w="3135" w:type="dxa"/>
          </w:tcPr>
          <w:p w14:paraId="07FC279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6F880527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数据来源明确/解析详细</w:t>
            </w:r>
          </w:p>
        </w:tc>
      </w:tr>
      <w:tr w:rsidR="003765ED" w14:paraId="5989C957" w14:textId="77777777">
        <w:trPr>
          <w:jc w:val="center"/>
        </w:trPr>
        <w:tc>
          <w:tcPr>
            <w:tcW w:w="3135" w:type="dxa"/>
          </w:tcPr>
          <w:p w14:paraId="70E30855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研究方法</w:t>
            </w:r>
            <w:proofErr w:type="spellEnd"/>
          </w:p>
        </w:tc>
        <w:tc>
          <w:tcPr>
            <w:tcW w:w="3135" w:type="dxa"/>
          </w:tcPr>
          <w:p w14:paraId="50C3AA6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7D6CFF44" w14:textId="77777777" w:rsidR="003765ED" w:rsidRDefault="00000000">
            <w:pPr>
              <w:jc w:val="center"/>
              <w:rPr>
                <w:rFonts w:hint="eastAsia"/>
                <w:lang w:eastAsia="zh-CN"/>
              </w:rPr>
            </w:pPr>
            <w:r>
              <w:rPr>
                <w:sz w:val="16"/>
                <w:lang w:eastAsia="zh-CN"/>
              </w:rPr>
              <w:t>实验设计/数据分析合理</w:t>
            </w:r>
          </w:p>
        </w:tc>
      </w:tr>
      <w:tr w:rsidR="003765ED" w14:paraId="3F1EA87B" w14:textId="77777777">
        <w:trPr>
          <w:jc w:val="center"/>
        </w:trPr>
        <w:tc>
          <w:tcPr>
            <w:tcW w:w="3135" w:type="dxa"/>
          </w:tcPr>
          <w:p w14:paraId="15FDEF57" w14:textId="77777777" w:rsidR="003765ED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sz w:val="16"/>
              </w:rPr>
              <w:t>保障条件</w:t>
            </w:r>
            <w:proofErr w:type="spellEnd"/>
          </w:p>
        </w:tc>
        <w:tc>
          <w:tcPr>
            <w:tcW w:w="3135" w:type="dxa"/>
          </w:tcPr>
          <w:p w14:paraId="49D3A330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★★★★★</w:t>
            </w:r>
          </w:p>
        </w:tc>
        <w:tc>
          <w:tcPr>
            <w:tcW w:w="3135" w:type="dxa"/>
          </w:tcPr>
          <w:p w14:paraId="5728465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难度梯度/区分度合理</w:t>
            </w:r>
          </w:p>
        </w:tc>
      </w:tr>
    </w:tbl>
    <w:p w14:paraId="163257B8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综合评价：5卷中创新性最强，选必3非选择题占比34%为最高，多选题设计提高区分度，前沿情境（肿瘤神经通路/平沙</w:t>
      </w:r>
      <w:proofErr w:type="gramStart"/>
      <w:r>
        <w:rPr>
          <w:lang w:eastAsia="zh-CN"/>
        </w:rPr>
        <w:t>绿僵菌</w:t>
      </w:r>
      <w:proofErr w:type="gramEnd"/>
      <w:r>
        <w:rPr>
          <w:lang w:eastAsia="zh-CN"/>
        </w:rPr>
        <w:t>）丰富。</w:t>
      </w:r>
    </w:p>
    <w:p w14:paraId="245BE9F0" w14:textId="77777777" w:rsidR="003765ED" w:rsidRDefault="003765ED">
      <w:pPr>
        <w:spacing w:after="120"/>
        <w:rPr>
          <w:rFonts w:hint="eastAsia"/>
          <w:lang w:eastAsia="zh-CN"/>
        </w:rPr>
      </w:pPr>
    </w:p>
    <w:p w14:paraId="752A6996" w14:textId="77777777" w:rsidR="003765ED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772191AE" w14:textId="77777777" w:rsidR="003765ED" w:rsidRDefault="00000000">
      <w:pPr>
        <w:pStyle w:val="1"/>
        <w:rPr>
          <w:lang w:eastAsia="zh-CN"/>
        </w:rPr>
      </w:pPr>
      <w:r>
        <w:rPr>
          <w:rFonts w:ascii="黑体" w:eastAsia="黑体" w:hAnsi="黑体"/>
          <w:lang w:eastAsia="zh-CN"/>
        </w:rPr>
        <w:lastRenderedPageBreak/>
        <w:t>七、2026年高考生物学命题趋势总结</w:t>
      </w:r>
    </w:p>
    <w:p w14:paraId="5DDEB985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● 模块全面覆盖化</w:t>
      </w:r>
    </w:p>
    <w:p w14:paraId="44800027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五卷均100%覆盖5个模块，不设"冷区"，</w:t>
      </w:r>
      <w:proofErr w:type="gramStart"/>
      <w:r>
        <w:rPr>
          <w:lang w:eastAsia="zh-CN"/>
        </w:rPr>
        <w:t>课标要求</w:t>
      </w:r>
      <w:proofErr w:type="gramEnd"/>
      <w:r>
        <w:rPr>
          <w:lang w:eastAsia="zh-CN"/>
        </w:rPr>
        <w:t>全面落实。</w:t>
      </w:r>
    </w:p>
    <w:p w14:paraId="7D92B407" w14:textId="77777777" w:rsidR="003765ED" w:rsidRDefault="003765ED">
      <w:pPr>
        <w:spacing w:after="120"/>
        <w:rPr>
          <w:rFonts w:hint="eastAsia"/>
          <w:lang w:eastAsia="zh-CN"/>
        </w:rPr>
      </w:pPr>
    </w:p>
    <w:p w14:paraId="001164E9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● 情境设计真实化</w:t>
      </w:r>
    </w:p>
    <w:p w14:paraId="3658F591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科研论文、社会热点、生态保护等真实情境占比&gt;80%，死记硬背型题目大幅减少。</w:t>
      </w:r>
    </w:p>
    <w:p w14:paraId="0DD19AFD" w14:textId="77777777" w:rsidR="003765ED" w:rsidRDefault="003765ED">
      <w:pPr>
        <w:spacing w:after="120"/>
        <w:rPr>
          <w:rFonts w:hint="eastAsia"/>
          <w:lang w:eastAsia="zh-CN"/>
        </w:rPr>
      </w:pPr>
    </w:p>
    <w:p w14:paraId="3D339ED2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● 实验思维核心化</w:t>
      </w:r>
    </w:p>
    <w:p w14:paraId="0060C000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每卷非选择题均有实验数据分析或实验设计题，考查科学探究核心素养。</w:t>
      </w:r>
    </w:p>
    <w:p w14:paraId="1AB26E15" w14:textId="77777777" w:rsidR="003765ED" w:rsidRDefault="003765ED">
      <w:pPr>
        <w:spacing w:after="120"/>
        <w:rPr>
          <w:rFonts w:hint="eastAsia"/>
          <w:lang w:eastAsia="zh-CN"/>
        </w:rPr>
      </w:pPr>
    </w:p>
    <w:p w14:paraId="4A35EA4E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● 前沿技术常态化</w:t>
      </w:r>
    </w:p>
    <w:p w14:paraId="116A8FED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基因编辑（CRISPR）、免疫治疗（PD-1/ADC药物）、蛋白质工程等前沿技术成为试题常态。</w:t>
      </w:r>
    </w:p>
    <w:p w14:paraId="4020258E" w14:textId="77777777" w:rsidR="003765ED" w:rsidRDefault="003765ED">
      <w:pPr>
        <w:spacing w:after="120"/>
        <w:rPr>
          <w:rFonts w:hint="eastAsia"/>
          <w:lang w:eastAsia="zh-CN"/>
        </w:rPr>
      </w:pPr>
    </w:p>
    <w:p w14:paraId="2C4D83BE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● 核心素养导向化</w:t>
      </w:r>
    </w:p>
    <w:p w14:paraId="34C3CA9E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选择题侧重科学思维，非选择题全面考查生命观念、科学思维、科学探究、社会责任4个核心素养。</w:t>
      </w:r>
    </w:p>
    <w:p w14:paraId="5640EAE3" w14:textId="77777777" w:rsidR="003765ED" w:rsidRDefault="003765ED">
      <w:pPr>
        <w:spacing w:after="120"/>
        <w:rPr>
          <w:rFonts w:hint="eastAsia"/>
          <w:lang w:eastAsia="zh-CN"/>
        </w:rPr>
      </w:pPr>
    </w:p>
    <w:p w14:paraId="137FD7FD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● 基因工程高频化</w:t>
      </w:r>
    </w:p>
    <w:p w14:paraId="2A8DD05D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选3-5.1.3（基因工程操作程序）以6次考查并列第一，成为2026年最热门考点。</w:t>
      </w:r>
    </w:p>
    <w:p w14:paraId="1D7F5641" w14:textId="77777777" w:rsidR="003765ED" w:rsidRDefault="003765ED">
      <w:pPr>
        <w:spacing w:after="120"/>
        <w:rPr>
          <w:rFonts w:hint="eastAsia"/>
          <w:lang w:eastAsia="zh-CN"/>
        </w:rPr>
      </w:pPr>
    </w:p>
    <w:p w14:paraId="391CC69E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b/>
          <w:lang w:eastAsia="zh-CN"/>
        </w:rPr>
        <w:t>● 选必3比重上升</w:t>
      </w:r>
    </w:p>
    <w:p w14:paraId="1FFC6E6C" w14:textId="77777777" w:rsidR="003765ED" w:rsidRDefault="00000000">
      <w:pPr>
        <w:spacing w:after="120"/>
        <w:rPr>
          <w:rFonts w:hint="eastAsia"/>
          <w:lang w:eastAsia="zh-CN"/>
        </w:rPr>
      </w:pPr>
      <w:r>
        <w:rPr>
          <w:lang w:eastAsia="zh-CN"/>
        </w:rPr>
        <w:t>黑</w:t>
      </w:r>
      <w:proofErr w:type="gramStart"/>
      <w:r>
        <w:rPr>
          <w:lang w:eastAsia="zh-CN"/>
        </w:rPr>
        <w:t>吉辽蒙卷选</w:t>
      </w:r>
      <w:proofErr w:type="gramEnd"/>
      <w:r>
        <w:rPr>
          <w:lang w:eastAsia="zh-CN"/>
        </w:rPr>
        <w:t>必3占34分，河南卷24分，生物技术与工程比重持续增加，体现技术应用导向。</w:t>
      </w:r>
    </w:p>
    <w:p w14:paraId="3224E29A" w14:textId="77777777" w:rsidR="003765ED" w:rsidRDefault="003765ED">
      <w:pPr>
        <w:spacing w:after="120"/>
        <w:rPr>
          <w:rFonts w:hint="eastAsia"/>
          <w:lang w:eastAsia="zh-CN"/>
        </w:rPr>
      </w:pPr>
    </w:p>
    <w:p w14:paraId="4C15FEB8" w14:textId="77777777" w:rsidR="003765ED" w:rsidRDefault="00000000">
      <w:pPr>
        <w:rPr>
          <w:rFonts w:hint="eastAsia"/>
          <w:lang w:eastAsia="zh-CN"/>
        </w:rPr>
      </w:pPr>
      <w:r>
        <w:rPr>
          <w:lang w:eastAsia="zh-CN"/>
        </w:rPr>
        <w:br w:type="page"/>
      </w:r>
    </w:p>
    <w:p w14:paraId="02D9AB58" w14:textId="77777777" w:rsidR="003765ED" w:rsidRDefault="00000000">
      <w:pPr>
        <w:pStyle w:val="1"/>
      </w:pPr>
      <w:proofErr w:type="spellStart"/>
      <w:r>
        <w:rPr>
          <w:rFonts w:ascii="黑体" w:eastAsia="黑体" w:hAnsi="黑体"/>
        </w:rPr>
        <w:lastRenderedPageBreak/>
        <w:t>八、五卷对比分析</w:t>
      </w:r>
      <w:proofErr w:type="spellEnd"/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568"/>
        <w:gridCol w:w="1568"/>
        <w:gridCol w:w="1568"/>
        <w:gridCol w:w="1568"/>
        <w:gridCol w:w="1568"/>
        <w:gridCol w:w="1568"/>
      </w:tblGrid>
      <w:tr w:rsidR="003765ED" w14:paraId="5951EA94" w14:textId="77777777">
        <w:trPr>
          <w:jc w:val="center"/>
        </w:trPr>
        <w:tc>
          <w:tcPr>
            <w:tcW w:w="1568" w:type="dxa"/>
          </w:tcPr>
          <w:p w14:paraId="738F01E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指标</w:t>
            </w:r>
          </w:p>
        </w:tc>
        <w:tc>
          <w:tcPr>
            <w:tcW w:w="1568" w:type="dxa"/>
          </w:tcPr>
          <w:p w14:paraId="504981F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安徽</w:t>
            </w:r>
          </w:p>
        </w:tc>
        <w:tc>
          <w:tcPr>
            <w:tcW w:w="1568" w:type="dxa"/>
          </w:tcPr>
          <w:p w14:paraId="2F0CD42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陕晋宁青</w:t>
            </w:r>
          </w:p>
        </w:tc>
        <w:tc>
          <w:tcPr>
            <w:tcW w:w="1568" w:type="dxa"/>
          </w:tcPr>
          <w:p w14:paraId="1A339EB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云南</w:t>
            </w:r>
          </w:p>
        </w:tc>
        <w:tc>
          <w:tcPr>
            <w:tcW w:w="1568" w:type="dxa"/>
          </w:tcPr>
          <w:p w14:paraId="495C449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河南</w:t>
            </w:r>
          </w:p>
        </w:tc>
        <w:tc>
          <w:tcPr>
            <w:tcW w:w="1568" w:type="dxa"/>
          </w:tcPr>
          <w:p w14:paraId="73C14A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b/>
                <w:sz w:val="18"/>
              </w:rPr>
              <w:t>黑吉辽蒙</w:t>
            </w:r>
          </w:p>
        </w:tc>
      </w:tr>
      <w:tr w:rsidR="003765ED" w14:paraId="0C8076E8" w14:textId="77777777">
        <w:trPr>
          <w:jc w:val="center"/>
        </w:trPr>
        <w:tc>
          <w:tcPr>
            <w:tcW w:w="1568" w:type="dxa"/>
          </w:tcPr>
          <w:p w14:paraId="36A110A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选择题类型</w:t>
            </w:r>
          </w:p>
        </w:tc>
        <w:tc>
          <w:tcPr>
            <w:tcW w:w="1568" w:type="dxa"/>
          </w:tcPr>
          <w:p w14:paraId="5C0884D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15单选</w:t>
            </w:r>
          </w:p>
        </w:tc>
        <w:tc>
          <w:tcPr>
            <w:tcW w:w="1568" w:type="dxa"/>
          </w:tcPr>
          <w:p w14:paraId="4DDC684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16单选</w:t>
            </w:r>
          </w:p>
        </w:tc>
        <w:tc>
          <w:tcPr>
            <w:tcW w:w="1568" w:type="dxa"/>
          </w:tcPr>
          <w:p w14:paraId="1B99F6B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16单选</w:t>
            </w:r>
          </w:p>
        </w:tc>
        <w:tc>
          <w:tcPr>
            <w:tcW w:w="1568" w:type="dxa"/>
          </w:tcPr>
          <w:p w14:paraId="7C9997E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16单选</w:t>
            </w:r>
          </w:p>
        </w:tc>
        <w:tc>
          <w:tcPr>
            <w:tcW w:w="1568" w:type="dxa"/>
          </w:tcPr>
          <w:p w14:paraId="2B663EB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15单选+5多选</w:t>
            </w:r>
          </w:p>
        </w:tc>
      </w:tr>
      <w:tr w:rsidR="003765ED" w14:paraId="28C031CC" w14:textId="77777777">
        <w:trPr>
          <w:jc w:val="center"/>
        </w:trPr>
        <w:tc>
          <w:tcPr>
            <w:tcW w:w="1568" w:type="dxa"/>
          </w:tcPr>
          <w:p w14:paraId="375E4AE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非选择题数</w:t>
            </w:r>
          </w:p>
        </w:tc>
        <w:tc>
          <w:tcPr>
            <w:tcW w:w="1568" w:type="dxa"/>
          </w:tcPr>
          <w:p w14:paraId="376BF7E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5题</w:t>
            </w:r>
          </w:p>
        </w:tc>
        <w:tc>
          <w:tcPr>
            <w:tcW w:w="1568" w:type="dxa"/>
          </w:tcPr>
          <w:p w14:paraId="4412220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5题</w:t>
            </w:r>
          </w:p>
        </w:tc>
        <w:tc>
          <w:tcPr>
            <w:tcW w:w="1568" w:type="dxa"/>
          </w:tcPr>
          <w:p w14:paraId="06B10AFE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5题</w:t>
            </w:r>
          </w:p>
        </w:tc>
        <w:tc>
          <w:tcPr>
            <w:tcW w:w="1568" w:type="dxa"/>
          </w:tcPr>
          <w:p w14:paraId="50FF639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5题</w:t>
            </w:r>
          </w:p>
        </w:tc>
        <w:tc>
          <w:tcPr>
            <w:tcW w:w="1568" w:type="dxa"/>
          </w:tcPr>
          <w:p w14:paraId="709BEC2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5题</w:t>
            </w:r>
          </w:p>
        </w:tc>
      </w:tr>
      <w:tr w:rsidR="003765ED" w14:paraId="4BD89F61" w14:textId="77777777">
        <w:trPr>
          <w:jc w:val="center"/>
        </w:trPr>
        <w:tc>
          <w:tcPr>
            <w:tcW w:w="1568" w:type="dxa"/>
          </w:tcPr>
          <w:p w14:paraId="7043227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选择题分值</w:t>
            </w:r>
          </w:p>
        </w:tc>
        <w:tc>
          <w:tcPr>
            <w:tcW w:w="1568" w:type="dxa"/>
          </w:tcPr>
          <w:p w14:paraId="5A8E3AB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45分</w:t>
            </w:r>
          </w:p>
        </w:tc>
        <w:tc>
          <w:tcPr>
            <w:tcW w:w="1568" w:type="dxa"/>
          </w:tcPr>
          <w:p w14:paraId="1D70939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48分</w:t>
            </w:r>
          </w:p>
        </w:tc>
        <w:tc>
          <w:tcPr>
            <w:tcW w:w="1568" w:type="dxa"/>
          </w:tcPr>
          <w:p w14:paraId="02DBF34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48分</w:t>
            </w:r>
          </w:p>
        </w:tc>
        <w:tc>
          <w:tcPr>
            <w:tcW w:w="1568" w:type="dxa"/>
          </w:tcPr>
          <w:p w14:paraId="4B10032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48分</w:t>
            </w:r>
          </w:p>
        </w:tc>
        <w:tc>
          <w:tcPr>
            <w:tcW w:w="1568" w:type="dxa"/>
          </w:tcPr>
          <w:p w14:paraId="40565A7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45分</w:t>
            </w:r>
          </w:p>
        </w:tc>
      </w:tr>
      <w:tr w:rsidR="003765ED" w14:paraId="21737388" w14:textId="77777777">
        <w:trPr>
          <w:jc w:val="center"/>
        </w:trPr>
        <w:tc>
          <w:tcPr>
            <w:tcW w:w="1568" w:type="dxa"/>
          </w:tcPr>
          <w:p w14:paraId="50672F8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非选择题分值</w:t>
            </w:r>
          </w:p>
        </w:tc>
        <w:tc>
          <w:tcPr>
            <w:tcW w:w="1568" w:type="dxa"/>
          </w:tcPr>
          <w:p w14:paraId="2196CEA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55分</w:t>
            </w:r>
          </w:p>
        </w:tc>
        <w:tc>
          <w:tcPr>
            <w:tcW w:w="1568" w:type="dxa"/>
          </w:tcPr>
          <w:p w14:paraId="318254C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52分</w:t>
            </w:r>
          </w:p>
        </w:tc>
        <w:tc>
          <w:tcPr>
            <w:tcW w:w="1568" w:type="dxa"/>
          </w:tcPr>
          <w:p w14:paraId="6FFC1389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52分</w:t>
            </w:r>
          </w:p>
        </w:tc>
        <w:tc>
          <w:tcPr>
            <w:tcW w:w="1568" w:type="dxa"/>
          </w:tcPr>
          <w:p w14:paraId="3486718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52分</w:t>
            </w:r>
          </w:p>
        </w:tc>
        <w:tc>
          <w:tcPr>
            <w:tcW w:w="1568" w:type="dxa"/>
          </w:tcPr>
          <w:p w14:paraId="24BDD3C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55分</w:t>
            </w:r>
          </w:p>
        </w:tc>
      </w:tr>
      <w:tr w:rsidR="003765ED" w14:paraId="7519E297" w14:textId="77777777">
        <w:trPr>
          <w:jc w:val="center"/>
        </w:trPr>
        <w:tc>
          <w:tcPr>
            <w:tcW w:w="1568" w:type="dxa"/>
          </w:tcPr>
          <w:p w14:paraId="6523FF3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难度估计</w:t>
            </w:r>
          </w:p>
        </w:tc>
        <w:tc>
          <w:tcPr>
            <w:tcW w:w="1568" w:type="dxa"/>
          </w:tcPr>
          <w:p w14:paraId="310401B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中上</w:t>
            </w:r>
          </w:p>
        </w:tc>
        <w:tc>
          <w:tcPr>
            <w:tcW w:w="1568" w:type="dxa"/>
          </w:tcPr>
          <w:p w14:paraId="01C347B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中上</w:t>
            </w:r>
          </w:p>
        </w:tc>
        <w:tc>
          <w:tcPr>
            <w:tcW w:w="1568" w:type="dxa"/>
          </w:tcPr>
          <w:p w14:paraId="3BA2F6B8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中等</w:t>
            </w:r>
          </w:p>
        </w:tc>
        <w:tc>
          <w:tcPr>
            <w:tcW w:w="1568" w:type="dxa"/>
          </w:tcPr>
          <w:p w14:paraId="75DFD65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中等偏易</w:t>
            </w:r>
          </w:p>
        </w:tc>
        <w:tc>
          <w:tcPr>
            <w:tcW w:w="1568" w:type="dxa"/>
          </w:tcPr>
          <w:p w14:paraId="272FF01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中上</w:t>
            </w:r>
          </w:p>
        </w:tc>
      </w:tr>
      <w:tr w:rsidR="003765ED" w14:paraId="2F89E684" w14:textId="77777777">
        <w:trPr>
          <w:jc w:val="center"/>
        </w:trPr>
        <w:tc>
          <w:tcPr>
            <w:tcW w:w="1568" w:type="dxa"/>
          </w:tcPr>
          <w:p w14:paraId="7D16A4F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试题新颖度</w:t>
            </w:r>
          </w:p>
        </w:tc>
        <w:tc>
          <w:tcPr>
            <w:tcW w:w="1568" w:type="dxa"/>
          </w:tcPr>
          <w:p w14:paraId="68C3064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高</w:t>
            </w:r>
          </w:p>
        </w:tc>
        <w:tc>
          <w:tcPr>
            <w:tcW w:w="1568" w:type="dxa"/>
          </w:tcPr>
          <w:p w14:paraId="1CD478F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很高</w:t>
            </w:r>
          </w:p>
        </w:tc>
        <w:tc>
          <w:tcPr>
            <w:tcW w:w="1568" w:type="dxa"/>
          </w:tcPr>
          <w:p w14:paraId="1E320EF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高</w:t>
            </w:r>
          </w:p>
        </w:tc>
        <w:tc>
          <w:tcPr>
            <w:tcW w:w="1568" w:type="dxa"/>
          </w:tcPr>
          <w:p w14:paraId="01744AF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较高</w:t>
            </w:r>
          </w:p>
        </w:tc>
        <w:tc>
          <w:tcPr>
            <w:tcW w:w="1568" w:type="dxa"/>
          </w:tcPr>
          <w:p w14:paraId="656D5CB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很高</w:t>
            </w:r>
          </w:p>
        </w:tc>
      </w:tr>
      <w:tr w:rsidR="003765ED" w14:paraId="613484DE" w14:textId="77777777">
        <w:trPr>
          <w:jc w:val="center"/>
        </w:trPr>
        <w:tc>
          <w:tcPr>
            <w:tcW w:w="1568" w:type="dxa"/>
          </w:tcPr>
          <w:p w14:paraId="585D30B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实验探究占比</w:t>
            </w:r>
          </w:p>
        </w:tc>
        <w:tc>
          <w:tcPr>
            <w:tcW w:w="1568" w:type="dxa"/>
          </w:tcPr>
          <w:p w14:paraId="0A21CED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约30%</w:t>
            </w:r>
          </w:p>
        </w:tc>
        <w:tc>
          <w:tcPr>
            <w:tcW w:w="1568" w:type="dxa"/>
          </w:tcPr>
          <w:p w14:paraId="4E09E8F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约35%</w:t>
            </w:r>
          </w:p>
        </w:tc>
        <w:tc>
          <w:tcPr>
            <w:tcW w:w="1568" w:type="dxa"/>
          </w:tcPr>
          <w:p w14:paraId="6D3A84FF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约25%</w:t>
            </w:r>
          </w:p>
        </w:tc>
        <w:tc>
          <w:tcPr>
            <w:tcW w:w="1568" w:type="dxa"/>
          </w:tcPr>
          <w:p w14:paraId="790D18D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约25%</w:t>
            </w:r>
          </w:p>
        </w:tc>
        <w:tc>
          <w:tcPr>
            <w:tcW w:w="1568" w:type="dxa"/>
          </w:tcPr>
          <w:p w14:paraId="067F6AE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约30%</w:t>
            </w:r>
          </w:p>
        </w:tc>
      </w:tr>
      <w:tr w:rsidR="003765ED" w14:paraId="261C322C" w14:textId="77777777">
        <w:trPr>
          <w:jc w:val="center"/>
        </w:trPr>
        <w:tc>
          <w:tcPr>
            <w:tcW w:w="1568" w:type="dxa"/>
          </w:tcPr>
          <w:p w14:paraId="36DA22E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技术应用占比</w:t>
            </w:r>
          </w:p>
        </w:tc>
        <w:tc>
          <w:tcPr>
            <w:tcW w:w="1568" w:type="dxa"/>
          </w:tcPr>
          <w:p w14:paraId="69799AC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约10%</w:t>
            </w:r>
          </w:p>
        </w:tc>
        <w:tc>
          <w:tcPr>
            <w:tcW w:w="1568" w:type="dxa"/>
          </w:tcPr>
          <w:p w14:paraId="7932F01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约20%</w:t>
            </w:r>
          </w:p>
        </w:tc>
        <w:tc>
          <w:tcPr>
            <w:tcW w:w="1568" w:type="dxa"/>
          </w:tcPr>
          <w:p w14:paraId="3230DC7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约25%</w:t>
            </w:r>
          </w:p>
        </w:tc>
        <w:tc>
          <w:tcPr>
            <w:tcW w:w="1568" w:type="dxa"/>
          </w:tcPr>
          <w:p w14:paraId="1785EFA3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约20%</w:t>
            </w:r>
          </w:p>
        </w:tc>
        <w:tc>
          <w:tcPr>
            <w:tcW w:w="1568" w:type="dxa"/>
          </w:tcPr>
          <w:p w14:paraId="0846FB1D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约35%</w:t>
            </w:r>
          </w:p>
        </w:tc>
      </w:tr>
      <w:tr w:rsidR="003765ED" w14:paraId="13BD3CBB" w14:textId="77777777">
        <w:trPr>
          <w:jc w:val="center"/>
        </w:trPr>
        <w:tc>
          <w:tcPr>
            <w:tcW w:w="1568" w:type="dxa"/>
          </w:tcPr>
          <w:p w14:paraId="22BD8306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计算推理占比</w:t>
            </w:r>
          </w:p>
        </w:tc>
        <w:tc>
          <w:tcPr>
            <w:tcW w:w="1568" w:type="dxa"/>
          </w:tcPr>
          <w:p w14:paraId="5B584A2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约25%</w:t>
            </w:r>
          </w:p>
        </w:tc>
        <w:tc>
          <w:tcPr>
            <w:tcW w:w="1568" w:type="dxa"/>
          </w:tcPr>
          <w:p w14:paraId="6520C2B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约25%</w:t>
            </w:r>
          </w:p>
        </w:tc>
        <w:tc>
          <w:tcPr>
            <w:tcW w:w="1568" w:type="dxa"/>
          </w:tcPr>
          <w:p w14:paraId="34DB6B9B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约20%</w:t>
            </w:r>
          </w:p>
        </w:tc>
        <w:tc>
          <w:tcPr>
            <w:tcW w:w="1568" w:type="dxa"/>
          </w:tcPr>
          <w:p w14:paraId="60BBF3D2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约20%</w:t>
            </w:r>
          </w:p>
        </w:tc>
        <w:tc>
          <w:tcPr>
            <w:tcW w:w="1568" w:type="dxa"/>
          </w:tcPr>
          <w:p w14:paraId="2585A951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约20%</w:t>
            </w:r>
          </w:p>
        </w:tc>
      </w:tr>
      <w:tr w:rsidR="003765ED" w14:paraId="0D6B1EB7" w14:textId="77777777">
        <w:trPr>
          <w:jc w:val="center"/>
        </w:trPr>
        <w:tc>
          <w:tcPr>
            <w:tcW w:w="1568" w:type="dxa"/>
          </w:tcPr>
          <w:p w14:paraId="5DCF7D2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综合表达占比</w:t>
            </w:r>
          </w:p>
        </w:tc>
        <w:tc>
          <w:tcPr>
            <w:tcW w:w="1568" w:type="dxa"/>
          </w:tcPr>
          <w:p w14:paraId="7C01AD0A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约25%</w:t>
            </w:r>
          </w:p>
        </w:tc>
        <w:tc>
          <w:tcPr>
            <w:tcW w:w="1568" w:type="dxa"/>
          </w:tcPr>
          <w:p w14:paraId="67585157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约25%</w:t>
            </w:r>
          </w:p>
        </w:tc>
        <w:tc>
          <w:tcPr>
            <w:tcW w:w="1568" w:type="dxa"/>
          </w:tcPr>
          <w:p w14:paraId="4235686C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约30%</w:t>
            </w:r>
          </w:p>
        </w:tc>
        <w:tc>
          <w:tcPr>
            <w:tcW w:w="1568" w:type="dxa"/>
          </w:tcPr>
          <w:p w14:paraId="15F3CDB4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约30%</w:t>
            </w:r>
          </w:p>
        </w:tc>
        <w:tc>
          <w:tcPr>
            <w:tcW w:w="1568" w:type="dxa"/>
          </w:tcPr>
          <w:p w14:paraId="45273D65" w14:textId="77777777" w:rsidR="003765ED" w:rsidRDefault="00000000">
            <w:pPr>
              <w:jc w:val="center"/>
              <w:rPr>
                <w:rFonts w:hint="eastAsia"/>
              </w:rPr>
            </w:pPr>
            <w:r>
              <w:rPr>
                <w:sz w:val="16"/>
              </w:rPr>
              <w:t>约20%</w:t>
            </w:r>
          </w:p>
        </w:tc>
      </w:tr>
    </w:tbl>
    <w:p w14:paraId="61860FD8" w14:textId="77777777" w:rsidR="003765ED" w:rsidRDefault="003765ED">
      <w:pPr>
        <w:spacing w:after="120"/>
        <w:rPr>
          <w:rFonts w:hint="eastAsia"/>
        </w:rPr>
      </w:pPr>
    </w:p>
    <w:p w14:paraId="6F1AC89A" w14:textId="77777777" w:rsidR="003765ED" w:rsidRDefault="00000000">
      <w:pPr>
        <w:spacing w:after="120"/>
        <w:jc w:val="center"/>
        <w:rPr>
          <w:rFonts w:hint="eastAsia"/>
        </w:rPr>
      </w:pPr>
      <w:r>
        <w:rPr>
          <w:b/>
        </w:rPr>
        <w:t>【报告结束】</w:t>
      </w:r>
    </w:p>
    <w:sectPr w:rsidR="003765ED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9553479">
    <w:abstractNumId w:val="8"/>
  </w:num>
  <w:num w:numId="2" w16cid:durableId="418986127">
    <w:abstractNumId w:val="6"/>
  </w:num>
  <w:num w:numId="3" w16cid:durableId="353925610">
    <w:abstractNumId w:val="5"/>
  </w:num>
  <w:num w:numId="4" w16cid:durableId="1173758339">
    <w:abstractNumId w:val="4"/>
  </w:num>
  <w:num w:numId="5" w16cid:durableId="1502114056">
    <w:abstractNumId w:val="7"/>
  </w:num>
  <w:num w:numId="6" w16cid:durableId="371006472">
    <w:abstractNumId w:val="3"/>
  </w:num>
  <w:num w:numId="7" w16cid:durableId="616260919">
    <w:abstractNumId w:val="2"/>
  </w:num>
  <w:num w:numId="8" w16cid:durableId="817502288">
    <w:abstractNumId w:val="1"/>
  </w:num>
  <w:num w:numId="9" w16cid:durableId="152694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65ED"/>
    <w:rsid w:val="00505639"/>
    <w:rsid w:val="00AA1D8D"/>
    <w:rsid w:val="00B47730"/>
    <w:rsid w:val="00CB0664"/>
    <w:rsid w:val="00F74E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92E3C"/>
  <w14:defaultImageDpi w14:val="300"/>
  <w15:docId w15:val="{472B7CEF-B239-459E-B103-6AD0CFDC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2026-06-15T09:53:00Z</dcterms:modified>
  <cp:category/>
</cp:coreProperties>
</file>